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91E8B" w14:textId="7D8FAC62" w:rsidR="00514936" w:rsidRPr="00106C77" w:rsidRDefault="00E212D4" w:rsidP="00514936">
      <w:pPr>
        <w:pStyle w:val="Rubrik"/>
      </w:pPr>
      <w:bookmarkStart w:id="0" w:name="EUKommenteradDagordning"/>
      <w:bookmarkStart w:id="1" w:name="_GoBack"/>
      <w:bookmarkEnd w:id="1"/>
      <w:r w:rsidRPr="00E212D4">
        <w:t>Utrikesministrarnas möte</w:t>
      </w:r>
      <w:r>
        <w:t xml:space="preserve"> </w:t>
      </w:r>
      <w:r w:rsidR="00514936" w:rsidRPr="00106C77">
        <w:t xml:space="preserve">den </w:t>
      </w:r>
      <w:r w:rsidR="002337C0">
        <w:t>13</w:t>
      </w:r>
      <w:r w:rsidR="00E45EA6">
        <w:t xml:space="preserve"> </w:t>
      </w:r>
      <w:r w:rsidR="002337C0">
        <w:t>november</w:t>
      </w:r>
      <w:r w:rsidR="00E45EA6">
        <w:t xml:space="preserve"> 2017</w:t>
      </w:r>
    </w:p>
    <w:p w14:paraId="259580C8" w14:textId="77777777" w:rsidR="00514936" w:rsidRPr="00106C77" w:rsidRDefault="00514936" w:rsidP="00514936">
      <w:pPr>
        <w:pStyle w:val="Rubrik1utannumrering"/>
      </w:pPr>
      <w:r w:rsidRPr="00106C77">
        <w:t>Kommenterad dagordning</w:t>
      </w:r>
    </w:p>
    <w:p w14:paraId="737A3AAA" w14:textId="77777777" w:rsidR="008C5A0D" w:rsidRPr="008C5A0D" w:rsidRDefault="00514936" w:rsidP="008C5A0D">
      <w:pPr>
        <w:pStyle w:val="Rubrik1"/>
      </w:pPr>
      <w:r w:rsidRPr="00106C77">
        <w:t>Godkännande av dagordningen</w:t>
      </w:r>
    </w:p>
    <w:p w14:paraId="5ADF4E36" w14:textId="77777777" w:rsidR="00211B61" w:rsidRDefault="00514936" w:rsidP="00211B61">
      <w:pPr>
        <w:pStyle w:val="Rubrik1"/>
      </w:pPr>
      <w:r w:rsidRPr="00106C77">
        <w:t>A-punkter</w:t>
      </w:r>
      <w:bookmarkEnd w:id="0"/>
    </w:p>
    <w:p w14:paraId="5C8FF42B" w14:textId="38BD00DD" w:rsidR="00C0643B" w:rsidRDefault="002337C0" w:rsidP="002337C0">
      <w:pPr>
        <w:pStyle w:val="Rubrik1"/>
        <w:spacing w:after="0"/>
      </w:pPr>
      <w:r>
        <w:t>EU-Afrika relationer</w:t>
      </w:r>
    </w:p>
    <w:p w14:paraId="1E30D986" w14:textId="3D017886" w:rsidR="002337C0" w:rsidRPr="002337C0" w:rsidRDefault="002337C0" w:rsidP="002337C0">
      <w:pPr>
        <w:pStyle w:val="Brdtext"/>
        <w:spacing w:before="320"/>
        <w:rPr>
          <w:u w:val="single"/>
        </w:rPr>
      </w:pPr>
      <w:r w:rsidRPr="002337C0">
        <w:rPr>
          <w:b/>
          <w:bCs/>
        </w:rPr>
        <w:t>Diskussionspunkt</w:t>
      </w:r>
    </w:p>
    <w:p w14:paraId="5315A313" w14:textId="77777777" w:rsidR="002337C0" w:rsidRPr="002337C0" w:rsidRDefault="002337C0" w:rsidP="002337C0">
      <w:pPr>
        <w:pStyle w:val="Brdtext"/>
      </w:pPr>
      <w:r w:rsidRPr="002337C0">
        <w:rPr>
          <w:b/>
          <w:bCs/>
        </w:rPr>
        <w:t>Ansvarigt statsråd</w:t>
      </w:r>
      <w:r w:rsidRPr="002337C0">
        <w:t>: Margot Wallström</w:t>
      </w:r>
    </w:p>
    <w:p w14:paraId="001DEEFE" w14:textId="77777777" w:rsidR="002337C0" w:rsidRPr="002337C0" w:rsidRDefault="002337C0" w:rsidP="002337C0">
      <w:pPr>
        <w:pStyle w:val="Ingetavstnd"/>
        <w:spacing w:line="276" w:lineRule="auto"/>
        <w:rPr>
          <w:lang w:eastAsia="sv-SE"/>
        </w:rPr>
      </w:pPr>
      <w:r w:rsidRPr="002337C0">
        <w:rPr>
          <w:b/>
          <w:bCs/>
        </w:rPr>
        <w:t>Förslagets innehåll</w:t>
      </w:r>
      <w:r w:rsidRPr="002337C0">
        <w:t xml:space="preserve">: </w:t>
      </w:r>
      <w:r w:rsidRPr="002337C0">
        <w:rPr>
          <w:lang w:eastAsia="sv-SE"/>
        </w:rPr>
        <w:t>Rådet förväntas diskutera förberedelserna inför AU-EU toppmötet 29-30 november 2017.</w:t>
      </w:r>
    </w:p>
    <w:p w14:paraId="176626A5" w14:textId="77777777" w:rsidR="002337C0" w:rsidRPr="002337C0" w:rsidRDefault="002337C0" w:rsidP="002337C0">
      <w:pPr>
        <w:pStyle w:val="Ingetavstnd"/>
        <w:spacing w:line="276" w:lineRule="auto"/>
        <w:rPr>
          <w:lang w:eastAsia="sv-SE"/>
        </w:rPr>
      </w:pPr>
    </w:p>
    <w:p w14:paraId="44E54D67" w14:textId="7BB8F6BC" w:rsidR="002337C0" w:rsidRPr="002337C0" w:rsidRDefault="002337C0" w:rsidP="002337C0">
      <w:pPr>
        <w:pStyle w:val="Ingetavstnd"/>
        <w:spacing w:line="276" w:lineRule="auto"/>
      </w:pPr>
      <w:r w:rsidRPr="002337C0">
        <w:rPr>
          <w:b/>
          <w:bCs/>
        </w:rPr>
        <w:t>Förslag till svensk ståndpunkt</w:t>
      </w:r>
      <w:r w:rsidRPr="002337C0">
        <w:t xml:space="preserve">: </w:t>
      </w:r>
      <w:r w:rsidRPr="002337C0">
        <w:rPr>
          <w:lang w:eastAsia="sv-SE"/>
        </w:rPr>
        <w:t xml:space="preserve">Regeringen prioriterar ett </w:t>
      </w:r>
      <w:r w:rsidRPr="002337C0">
        <w:t>fördjupat och jämbördigt partnerskap med Afrika byggt på ömsesidiga intressen. EU:s partnerskap med Afrika är av strategisk betydelse för såväl EU som Sverige och omfattar fred och säkerhet, demokrati och mänskliga rättigheter, hållbar utveckling samt globala frågor. Förutom länken mellan fred, säkerhet och utveckling, avser regeringen fokusera på frågor som rör fler och bättre jobb, anständiga arbetsvillkor och inkluderande hållbar tillväxt samt migration</w:t>
      </w:r>
      <w:r w:rsidR="002062EC">
        <w:t>,</w:t>
      </w:r>
      <w:r w:rsidRPr="002337C0">
        <w:t xml:space="preserve"> med klimat- och jämställdhetsperspektivet som tvärgående teman. Givet oro över det försämrade läget i DRK avser regeringen även att lyfta denna fråga.</w:t>
      </w:r>
    </w:p>
    <w:p w14:paraId="2BD738E0" w14:textId="77777777" w:rsidR="002337C0" w:rsidRPr="002337C0" w:rsidRDefault="002337C0" w:rsidP="002337C0">
      <w:pPr>
        <w:pStyle w:val="Ingetavstnd"/>
        <w:spacing w:line="276" w:lineRule="auto"/>
      </w:pPr>
    </w:p>
    <w:p w14:paraId="7AADA7DD" w14:textId="77777777" w:rsidR="002337C0" w:rsidRPr="002337C0" w:rsidRDefault="002337C0" w:rsidP="002337C0">
      <w:pPr>
        <w:pStyle w:val="Brdtext"/>
      </w:pPr>
      <w:r w:rsidRPr="002337C0">
        <w:rPr>
          <w:b/>
          <w:bCs/>
        </w:rPr>
        <w:t>Datum för tidigare behandling i riksdagen</w:t>
      </w:r>
      <w:r w:rsidRPr="002337C0">
        <w:t>: EU-Afrika partnerskapet behandlades senast i EU-</w:t>
      </w:r>
      <w:r w:rsidRPr="002337C0">
        <w:rPr>
          <w:rFonts w:cs="Calibri"/>
        </w:rPr>
        <w:t>nämnden den 12 maj inför FAC den</w:t>
      </w:r>
      <w:r w:rsidRPr="002337C0">
        <w:t xml:space="preserve"> 15 maj i år. </w:t>
      </w:r>
    </w:p>
    <w:p w14:paraId="4B3E9154" w14:textId="0781A4EC" w:rsidR="00693DE0" w:rsidRPr="00534E08" w:rsidRDefault="002337C0" w:rsidP="00693DE0">
      <w:pPr>
        <w:pStyle w:val="Rubrik1"/>
        <w:rPr>
          <w:rFonts w:cstheme="majorHAnsi"/>
          <w:szCs w:val="24"/>
        </w:rPr>
      </w:pPr>
      <w:r>
        <w:rPr>
          <w:rFonts w:cstheme="majorHAnsi"/>
          <w:szCs w:val="24"/>
        </w:rPr>
        <w:lastRenderedPageBreak/>
        <w:t>Strategisk kommunikation</w:t>
      </w:r>
      <w:r w:rsidR="00DE6CD0" w:rsidRPr="00534E08">
        <w:rPr>
          <w:rFonts w:cstheme="majorHAnsi"/>
          <w:szCs w:val="24"/>
        </w:rPr>
        <w:br/>
      </w:r>
    </w:p>
    <w:p w14:paraId="00A2848A" w14:textId="77777777" w:rsidR="004540B2" w:rsidRPr="002747B9" w:rsidRDefault="004540B2" w:rsidP="004540B2">
      <w:pPr>
        <w:pStyle w:val="Brdtext"/>
        <w:rPr>
          <w:b/>
        </w:rPr>
      </w:pPr>
      <w:r w:rsidRPr="002747B9">
        <w:rPr>
          <w:b/>
        </w:rPr>
        <w:t>Diskussionspunkt</w:t>
      </w:r>
    </w:p>
    <w:p w14:paraId="75C3499E" w14:textId="77777777" w:rsidR="004540B2" w:rsidRPr="00106C77" w:rsidRDefault="004540B2" w:rsidP="004540B2">
      <w:pPr>
        <w:pStyle w:val="Brdtext"/>
      </w:pPr>
      <w:r w:rsidRPr="002747B9">
        <w:rPr>
          <w:b/>
        </w:rPr>
        <w:t>Ansvarigt statsråd:</w:t>
      </w:r>
      <w:r>
        <w:t xml:space="preserve"> Margot Wallström</w:t>
      </w:r>
    </w:p>
    <w:p w14:paraId="5FEC2809" w14:textId="527340F4" w:rsidR="004540B2" w:rsidRPr="00106C77" w:rsidRDefault="004540B2" w:rsidP="004540B2">
      <w:pPr>
        <w:pStyle w:val="Brdtext"/>
      </w:pPr>
      <w:r w:rsidRPr="002747B9">
        <w:rPr>
          <w:b/>
        </w:rPr>
        <w:t>Förslagets innehåll</w:t>
      </w:r>
      <w:r w:rsidRPr="00106C77">
        <w:t xml:space="preserve">: </w:t>
      </w:r>
      <w:r>
        <w:t>Rådet förväntas ha en diskussion om EU:s strategiska kommunikation och hantering av desinformation</w:t>
      </w:r>
      <w:r w:rsidR="00565E30">
        <w:t>.</w:t>
      </w:r>
    </w:p>
    <w:p w14:paraId="01C8CD65" w14:textId="08D6D380" w:rsidR="004540B2" w:rsidRDefault="004540B2" w:rsidP="004540B2">
      <w:pPr>
        <w:pStyle w:val="Brdtext"/>
      </w:pPr>
      <w:r w:rsidRPr="002747B9">
        <w:rPr>
          <w:b/>
        </w:rPr>
        <w:t>Förslag till svensk ståndpunkt:</w:t>
      </w:r>
      <w:r w:rsidRPr="00106C77">
        <w:t xml:space="preserve"> </w:t>
      </w:r>
      <w:r w:rsidR="002062EC">
        <w:t>D</w:t>
      </w:r>
      <w:r>
        <w:t xml:space="preserve">esinformation och informationspåverkan är en stor utmaning för hela EU och kräver ett samlat agerande. Regeringen välkomnar det arbete inom strategisk kommunikation och hantering av desinformation som genomförs av Utrikestjänstens tre geografiska arbetsgrupper för strategisk kommunikation. Det är av vikt att arbetsgrupperna används av </w:t>
      </w:r>
      <w:r w:rsidR="002062EC">
        <w:t>Europeiska u</w:t>
      </w:r>
      <w:r>
        <w:t>trikestjänsten i hela EU:s externa arbete och att de allokeras tillräckliga resurser. Att arbetsgruppen för strategisk kommunikation i det östliga grannskapet får kontinuitet i sin bemanning är av särskild vikt.</w:t>
      </w:r>
    </w:p>
    <w:p w14:paraId="631F1D70" w14:textId="014112E9" w:rsidR="004540B2" w:rsidRPr="00845A98" w:rsidRDefault="004540B2" w:rsidP="00845A98">
      <w:pPr>
        <w:pStyle w:val="Rubrik1"/>
        <w:rPr>
          <w:szCs w:val="24"/>
        </w:rPr>
      </w:pPr>
      <w:r>
        <w:rPr>
          <w:szCs w:val="24"/>
        </w:rPr>
        <w:t>Säkerhet och försvar (gemensamt möte med försvarsministrarna)</w:t>
      </w:r>
      <w:r w:rsidR="00DE6CD0">
        <w:rPr>
          <w:szCs w:val="24"/>
        </w:rPr>
        <w:br/>
      </w:r>
    </w:p>
    <w:p w14:paraId="3BB94168" w14:textId="64F0A606" w:rsidR="004540B2" w:rsidRPr="000861DF" w:rsidRDefault="004540B2" w:rsidP="004540B2">
      <w:pPr>
        <w:pStyle w:val="Brdtext"/>
        <w:rPr>
          <w:b/>
        </w:rPr>
      </w:pPr>
      <w:r w:rsidRPr="000861DF">
        <w:rPr>
          <w:b/>
        </w:rPr>
        <w:t>Diskussions</w:t>
      </w:r>
      <w:r>
        <w:rPr>
          <w:b/>
        </w:rPr>
        <w:t>- och besluts</w:t>
      </w:r>
      <w:r w:rsidRPr="000861DF">
        <w:rPr>
          <w:b/>
        </w:rPr>
        <w:t xml:space="preserve">punkt </w:t>
      </w:r>
    </w:p>
    <w:p w14:paraId="4D0F05F4" w14:textId="77777777" w:rsidR="004540B2" w:rsidRPr="000861DF" w:rsidRDefault="004540B2" w:rsidP="004540B2">
      <w:pPr>
        <w:pStyle w:val="Brdtext"/>
      </w:pPr>
      <w:r w:rsidRPr="000861DF">
        <w:rPr>
          <w:b/>
        </w:rPr>
        <w:t>Ansvarigt statsråd:</w:t>
      </w:r>
      <w:r w:rsidRPr="000861DF">
        <w:t xml:space="preserve"> Margot Wallström</w:t>
      </w:r>
      <w:r>
        <w:t xml:space="preserve"> och Peter Hultqvist</w:t>
      </w:r>
    </w:p>
    <w:p w14:paraId="54642CF1" w14:textId="7F1E294A" w:rsidR="004540B2" w:rsidRDefault="004540B2" w:rsidP="004540B2">
      <w:pPr>
        <w:pStyle w:val="Brdtext"/>
      </w:pPr>
      <w:r w:rsidRPr="000861DF">
        <w:rPr>
          <w:b/>
        </w:rPr>
        <w:t>Förslagets innehåll:</w:t>
      </w:r>
      <w:r w:rsidRPr="000861DF">
        <w:t xml:space="preserve"> </w:t>
      </w:r>
      <w:r>
        <w:t>Rådet förväntas ha en diskussion om permanent strukturerat samarbete (</w:t>
      </w:r>
      <w:proofErr w:type="spellStart"/>
      <w:r>
        <w:t>Pesco</w:t>
      </w:r>
      <w:proofErr w:type="spellEnd"/>
      <w:r>
        <w:t xml:space="preserve">). I samband med mötet förväntas de medlemsstater som avser delta i </w:t>
      </w:r>
      <w:proofErr w:type="spellStart"/>
      <w:r>
        <w:t>Pesco</w:t>
      </w:r>
      <w:proofErr w:type="spellEnd"/>
      <w:r>
        <w:t xml:space="preserve"> underteckna en gemensam underrättelse till rådet och </w:t>
      </w:r>
      <w:r>
        <w:rPr>
          <w:color w:val="000000"/>
        </w:rPr>
        <w:t xml:space="preserve">unionens Höga representant för utrikes frågor och säkerhetspolitik </w:t>
      </w:r>
      <w:r>
        <w:t xml:space="preserve">om denna avsikt.  </w:t>
      </w:r>
    </w:p>
    <w:p w14:paraId="221D0872" w14:textId="77777777" w:rsidR="004540B2" w:rsidRPr="004540B2" w:rsidRDefault="004540B2" w:rsidP="004540B2">
      <w:pPr>
        <w:pStyle w:val="Brdtext"/>
      </w:pPr>
      <w:r w:rsidRPr="006076AE">
        <w:rPr>
          <w:b/>
        </w:rPr>
        <w:t>Förslag till svensk ståndpunkt:</w:t>
      </w:r>
      <w:r>
        <w:t xml:space="preserve"> Regeringen välkomnar upprättandet av </w:t>
      </w:r>
      <w:proofErr w:type="spellStart"/>
      <w:r>
        <w:t>Pesco</w:t>
      </w:r>
      <w:proofErr w:type="spellEnd"/>
      <w:r>
        <w:t xml:space="preserve"> och har för avsikt att underteckna underrättelsen. </w:t>
      </w:r>
      <w:r w:rsidRPr="004540B2">
        <w:rPr>
          <w:rStyle w:val="bumpedfont15"/>
        </w:rPr>
        <w:t xml:space="preserve">Regeringen bedömer att </w:t>
      </w:r>
      <w:proofErr w:type="spellStart"/>
      <w:r w:rsidRPr="004540B2">
        <w:rPr>
          <w:rStyle w:val="bumpedfont15"/>
        </w:rPr>
        <w:t>Pesco</w:t>
      </w:r>
      <w:proofErr w:type="spellEnd"/>
      <w:r w:rsidRPr="004540B2">
        <w:rPr>
          <w:rStyle w:val="bumpedfont15"/>
        </w:rPr>
        <w:t xml:space="preserve"> kan uppfylla två strategiska mål: att stärka den gemensamma säkerhets- och försvarspolitiken samt att bidra till stärkt europeisk sammanhållning. Regeringen välkomnar de viktiga framsteg som skett i genomförandet av EU:s globala strategi inom området säkerhet och försvar. Regeringen lägger stor vikt vid fortsatta framsteg för att stärka EU:s civila krishanteringsförmåga, liksom implementeringen av övriga prioriterade </w:t>
      </w:r>
      <w:r w:rsidRPr="004540B2">
        <w:rPr>
          <w:rStyle w:val="bumpedfont15"/>
        </w:rPr>
        <w:lastRenderedPageBreak/>
        <w:t xml:space="preserve">frågor i uppföljningen av den globala strategin, som </w:t>
      </w:r>
      <w:proofErr w:type="spellStart"/>
      <w:r w:rsidRPr="004540B2">
        <w:rPr>
          <w:rStyle w:val="bumpedfont15"/>
        </w:rPr>
        <w:t>resiliensbyggande</w:t>
      </w:r>
      <w:proofErr w:type="spellEnd"/>
      <w:r w:rsidRPr="004540B2">
        <w:rPr>
          <w:rStyle w:val="bumpedfont15"/>
        </w:rPr>
        <w:t xml:space="preserve"> och en integrerande ansats till kriser och konflikter.  </w:t>
      </w:r>
    </w:p>
    <w:p w14:paraId="4ED9D0A9" w14:textId="77777777" w:rsidR="004540B2" w:rsidRPr="004540B2" w:rsidRDefault="004540B2" w:rsidP="004540B2">
      <w:pPr>
        <w:pStyle w:val="Brdtext"/>
      </w:pPr>
      <w:r w:rsidRPr="004540B2">
        <w:rPr>
          <w:b/>
        </w:rPr>
        <w:t>Datum för tidigare behandling i riksdagen:</w:t>
      </w:r>
      <w:r w:rsidRPr="004540B2">
        <w:t xml:space="preserve"> </w:t>
      </w:r>
      <w:proofErr w:type="spellStart"/>
      <w:r w:rsidRPr="004540B2">
        <w:t>Pesco</w:t>
      </w:r>
      <w:proofErr w:type="spellEnd"/>
      <w:r w:rsidRPr="004540B2">
        <w:t xml:space="preserve"> behandlades senast i EU-nämnden inför Europeiska rådet den 18 oktober. </w:t>
      </w:r>
      <w:proofErr w:type="spellStart"/>
      <w:r w:rsidRPr="004540B2">
        <w:t>Pesco</w:t>
      </w:r>
      <w:proofErr w:type="spellEnd"/>
      <w:r w:rsidRPr="004540B2">
        <w:t xml:space="preserve"> behandlades senast i utrikesutskottet den 28 september och i försvarsutskottet den 21 september.</w:t>
      </w:r>
    </w:p>
    <w:p w14:paraId="2B907A2F" w14:textId="10446E3E" w:rsidR="00B84901" w:rsidRPr="004540B2" w:rsidRDefault="00B84901" w:rsidP="004540B2">
      <w:pPr>
        <w:pStyle w:val="Brdtext"/>
      </w:pPr>
    </w:p>
    <w:sectPr w:rsidR="00B84901" w:rsidRPr="004540B2" w:rsidSect="00E7562B">
      <w:footerReference w:type="default" r:id="rId16"/>
      <w:headerReference w:type="first" r:id="rId17"/>
      <w:footerReference w:type="first" r:id="rId18"/>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1B35E" w14:textId="77777777" w:rsidR="00682964" w:rsidRDefault="00682964" w:rsidP="00A87A54">
      <w:pPr>
        <w:spacing w:after="0" w:line="240" w:lineRule="auto"/>
      </w:pPr>
      <w:r>
        <w:separator/>
      </w:r>
    </w:p>
  </w:endnote>
  <w:endnote w:type="continuationSeparator" w:id="0">
    <w:p w14:paraId="4E6C1986" w14:textId="77777777" w:rsidR="00682964" w:rsidRDefault="00682964" w:rsidP="00A87A54">
      <w:pPr>
        <w:spacing w:after="0" w:line="240" w:lineRule="auto"/>
      </w:pPr>
      <w:r>
        <w:continuationSeparator/>
      </w:r>
    </w:p>
  </w:endnote>
  <w:endnote w:type="continuationNotice" w:id="1">
    <w:p w14:paraId="64BF5475" w14:textId="77777777" w:rsidR="00682964" w:rsidRDefault="006829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13F4709C" w14:textId="77777777" w:rsidTr="006A26EC">
      <w:trPr>
        <w:trHeight w:val="227"/>
        <w:jc w:val="right"/>
      </w:trPr>
      <w:tc>
        <w:tcPr>
          <w:tcW w:w="708" w:type="dxa"/>
          <w:vAlign w:val="bottom"/>
        </w:tcPr>
        <w:p w14:paraId="56910187"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E40051">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E40051">
            <w:rPr>
              <w:rStyle w:val="Sidnummer"/>
              <w:noProof/>
            </w:rPr>
            <w:t>3</w:t>
          </w:r>
          <w:r>
            <w:rPr>
              <w:rStyle w:val="Sidnummer"/>
            </w:rPr>
            <w:fldChar w:fldCharType="end"/>
          </w:r>
          <w:r>
            <w:rPr>
              <w:rStyle w:val="Sidnummer"/>
            </w:rPr>
            <w:t>)</w:t>
          </w:r>
        </w:p>
      </w:tc>
    </w:tr>
    <w:tr w:rsidR="005606BC" w:rsidRPr="00347E11" w14:paraId="07C6C92E" w14:textId="77777777" w:rsidTr="006A26EC">
      <w:trPr>
        <w:trHeight w:val="850"/>
        <w:jc w:val="right"/>
      </w:trPr>
      <w:tc>
        <w:tcPr>
          <w:tcW w:w="708" w:type="dxa"/>
          <w:vAlign w:val="bottom"/>
        </w:tcPr>
        <w:p w14:paraId="2390DEF9" w14:textId="77777777" w:rsidR="005606BC" w:rsidRPr="00347E11" w:rsidRDefault="005606BC" w:rsidP="005606BC">
          <w:pPr>
            <w:pStyle w:val="Sidfot"/>
            <w:spacing w:line="276" w:lineRule="auto"/>
            <w:jc w:val="right"/>
          </w:pPr>
        </w:p>
      </w:tc>
    </w:tr>
  </w:tbl>
  <w:p w14:paraId="7020B191"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10A646B0" w14:textId="77777777" w:rsidTr="001F4302">
      <w:trPr>
        <w:trHeight w:val="510"/>
      </w:trPr>
      <w:tc>
        <w:tcPr>
          <w:tcW w:w="8525" w:type="dxa"/>
          <w:gridSpan w:val="2"/>
          <w:vAlign w:val="bottom"/>
        </w:tcPr>
        <w:p w14:paraId="7C4C27F8" w14:textId="77777777" w:rsidR="00347E11" w:rsidRPr="00347E11" w:rsidRDefault="00347E11" w:rsidP="00347E11">
          <w:pPr>
            <w:pStyle w:val="Sidfot"/>
            <w:rPr>
              <w:sz w:val="8"/>
            </w:rPr>
          </w:pPr>
        </w:p>
      </w:tc>
    </w:tr>
    <w:tr w:rsidR="00093408" w:rsidRPr="00EE3C0F" w14:paraId="76932E8B" w14:textId="77777777" w:rsidTr="00C26068">
      <w:trPr>
        <w:trHeight w:val="227"/>
      </w:trPr>
      <w:tc>
        <w:tcPr>
          <w:tcW w:w="4074" w:type="dxa"/>
        </w:tcPr>
        <w:p w14:paraId="55F28F80" w14:textId="77777777" w:rsidR="00347E11" w:rsidRPr="00F53AEA" w:rsidRDefault="00347E11" w:rsidP="00C26068">
          <w:pPr>
            <w:pStyle w:val="Sidfot"/>
            <w:spacing w:line="276" w:lineRule="auto"/>
          </w:pPr>
        </w:p>
      </w:tc>
      <w:tc>
        <w:tcPr>
          <w:tcW w:w="4451" w:type="dxa"/>
        </w:tcPr>
        <w:p w14:paraId="5577F8DE" w14:textId="77777777" w:rsidR="00093408" w:rsidRPr="00F53AEA" w:rsidRDefault="00093408" w:rsidP="00F53AEA">
          <w:pPr>
            <w:pStyle w:val="Sidfot"/>
            <w:spacing w:line="276" w:lineRule="auto"/>
          </w:pPr>
        </w:p>
      </w:tc>
    </w:tr>
  </w:tbl>
  <w:p w14:paraId="076D78CB"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5A149" w14:textId="77777777" w:rsidR="00682964" w:rsidRDefault="00682964" w:rsidP="00A87A54">
      <w:pPr>
        <w:spacing w:after="0" w:line="240" w:lineRule="auto"/>
      </w:pPr>
      <w:r>
        <w:separator/>
      </w:r>
    </w:p>
  </w:footnote>
  <w:footnote w:type="continuationSeparator" w:id="0">
    <w:p w14:paraId="093DD804" w14:textId="77777777" w:rsidR="00682964" w:rsidRDefault="00682964" w:rsidP="00A87A54">
      <w:pPr>
        <w:spacing w:after="0" w:line="240" w:lineRule="auto"/>
      </w:pPr>
      <w:r>
        <w:continuationSeparator/>
      </w:r>
    </w:p>
  </w:footnote>
  <w:footnote w:type="continuationNotice" w:id="1">
    <w:p w14:paraId="7CEE9220" w14:textId="77777777" w:rsidR="00682964" w:rsidRDefault="0068296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E7562B" w14:paraId="1243D0FF" w14:textId="77777777" w:rsidTr="00C93EBA">
      <w:trPr>
        <w:trHeight w:val="227"/>
      </w:trPr>
      <w:tc>
        <w:tcPr>
          <w:tcW w:w="5534" w:type="dxa"/>
        </w:tcPr>
        <w:p w14:paraId="551CE9D2" w14:textId="77777777" w:rsidR="00E7562B" w:rsidRPr="007D73AB" w:rsidRDefault="00E7562B">
          <w:pPr>
            <w:pStyle w:val="Sidhuvud"/>
          </w:pPr>
        </w:p>
      </w:tc>
      <w:tc>
        <w:tcPr>
          <w:tcW w:w="3170" w:type="dxa"/>
          <w:vAlign w:val="bottom"/>
        </w:tcPr>
        <w:p w14:paraId="514304B0" w14:textId="77777777" w:rsidR="00E7562B" w:rsidRPr="007D73AB" w:rsidRDefault="00E7562B" w:rsidP="00340DE0">
          <w:pPr>
            <w:pStyle w:val="Sidhuvud"/>
          </w:pPr>
        </w:p>
      </w:tc>
      <w:tc>
        <w:tcPr>
          <w:tcW w:w="1134" w:type="dxa"/>
        </w:tcPr>
        <w:p w14:paraId="1317C741" w14:textId="77777777" w:rsidR="00E7562B" w:rsidRDefault="00E7562B" w:rsidP="005A703A">
          <w:pPr>
            <w:pStyle w:val="Sidhuvud"/>
          </w:pPr>
        </w:p>
      </w:tc>
    </w:tr>
    <w:tr w:rsidR="00E7562B" w14:paraId="7D9345FB" w14:textId="77777777" w:rsidTr="00C93EBA">
      <w:trPr>
        <w:trHeight w:val="1928"/>
      </w:trPr>
      <w:tc>
        <w:tcPr>
          <w:tcW w:w="5534" w:type="dxa"/>
        </w:tcPr>
        <w:p w14:paraId="4EB58BF2" w14:textId="77777777" w:rsidR="00E7562B" w:rsidRPr="00340DE0" w:rsidRDefault="00E7562B" w:rsidP="00340DE0">
          <w:pPr>
            <w:pStyle w:val="Sidhuvud"/>
          </w:pPr>
          <w:bookmarkStart w:id="2" w:name="Logo"/>
          <w:bookmarkEnd w:id="2"/>
          <w:r>
            <w:rPr>
              <w:noProof/>
              <w:lang w:eastAsia="sv-SE"/>
            </w:rPr>
            <w:drawing>
              <wp:inline distT="0" distB="0" distL="0" distR="0" wp14:anchorId="30F6E8A3" wp14:editId="0B477EA6">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37364" cy="493777"/>
                        </a:xfrm>
                        <a:prstGeom prst="rect">
                          <a:avLst/>
                        </a:prstGeom>
                      </pic:spPr>
                    </pic:pic>
                  </a:graphicData>
                </a:graphic>
              </wp:inline>
            </w:drawing>
          </w:r>
        </w:p>
      </w:tc>
      <w:tc>
        <w:tcPr>
          <w:tcW w:w="3170" w:type="dxa"/>
        </w:tcPr>
        <w:sdt>
          <w:sdtPr>
            <w:rPr>
              <w:b/>
            </w:rPr>
            <w:alias w:val="DocTypeShowName"/>
            <w:tag w:val="ccRK"/>
            <w:id w:val="1827093473"/>
            <w:placeholder>
              <w:docPart w:val="A349DB1D049B49A6B2D763A3415A3F11"/>
            </w:placeholder>
            <w:dataBinding w:prefixMappings="xmlns:ns0='http://lp/documentinfo/RK' " w:xpath="/ns0:DocumentInfo[1]/ns0:BaseInfo[1]/ns0:DocTypeShowName[1]" w:storeItemID="{1309FF61-CC20-4046-996D-682A571A861C}"/>
            <w:text/>
          </w:sdtPr>
          <w:sdtEndPr/>
          <w:sdtContent>
            <w:p w14:paraId="25C69D6E" w14:textId="77777777" w:rsidR="00E7562B" w:rsidRPr="00710A6C" w:rsidRDefault="00E7562B" w:rsidP="00EE3C0F">
              <w:pPr>
                <w:pStyle w:val="Sidhuvud"/>
                <w:rPr>
                  <w:b/>
                </w:rPr>
              </w:pPr>
              <w:r>
                <w:rPr>
                  <w:b/>
                </w:rPr>
                <w:t>Kommenterad dagordning</w:t>
              </w:r>
            </w:p>
          </w:sdtContent>
        </w:sdt>
        <w:sdt>
          <w:sdtPr>
            <w:alias w:val="Extra1"/>
            <w:tag w:val="ccRK"/>
            <w:id w:val="2111156595"/>
            <w:placeholder>
              <w:docPart w:val="A024470B59D74FB99C9A099EF027A1A7"/>
            </w:placeholder>
            <w:dataBinding w:prefixMappings="xmlns:ns0='http://lp/documentinfo/RK' " w:xpath="/ns0:DocumentInfo[1]/ns0:BaseInfo[1]/ns0:Extra1[1]" w:storeItemID="{1309FF61-CC20-4046-996D-682A571A861C}"/>
            <w:text/>
          </w:sdtPr>
          <w:sdtEndPr/>
          <w:sdtContent>
            <w:p w14:paraId="4F92489F" w14:textId="77777777" w:rsidR="00E7562B" w:rsidRDefault="00E212D4" w:rsidP="00EE3C0F">
              <w:pPr>
                <w:pStyle w:val="Sidhuvud"/>
              </w:pPr>
              <w:r>
                <w:t>Minister</w:t>
              </w:r>
              <w:r w:rsidR="00E7562B">
                <w:t>rådet</w:t>
              </w:r>
            </w:p>
          </w:sdtContent>
        </w:sdt>
        <w:p w14:paraId="39F8D66D" w14:textId="77777777" w:rsidR="00E7562B" w:rsidRDefault="00E7562B" w:rsidP="00EE3C0F">
          <w:pPr>
            <w:pStyle w:val="Sidhuvud"/>
          </w:pPr>
        </w:p>
        <w:sdt>
          <w:sdtPr>
            <w:alias w:val="HeaderDate"/>
            <w:tag w:val="ccRKShow_HeaderDate"/>
            <w:id w:val="559370049"/>
            <w:placeholder>
              <w:docPart w:val="CDC7FFF17B4B49FABF8623ED69FA9A87"/>
            </w:placeholder>
            <w:dataBinding w:prefixMappings="xmlns:ns0='http://lp/documentinfo/RK' " w:xpath="/ns0:DocumentInfo[1]/ns0:BaseInfo[1]/ns0:HeaderDate[1]" w:storeItemID="{1309FF61-CC20-4046-996D-682A571A861C}"/>
            <w:date w:fullDate="2017-11-06T00:00:00Z">
              <w:dateFormat w:val="yyyy-MM-dd"/>
              <w:lid w:val="sv-SE"/>
              <w:storeMappedDataAs w:val="dateTime"/>
              <w:calendar w:val="gregorian"/>
            </w:date>
          </w:sdtPr>
          <w:sdtEndPr/>
          <w:sdtContent>
            <w:p w14:paraId="1A46E532" w14:textId="0B765A5C" w:rsidR="00E7562B" w:rsidRDefault="00DD2D17" w:rsidP="00EE3C0F">
              <w:pPr>
                <w:pStyle w:val="Sidhuvud"/>
              </w:pPr>
              <w:r>
                <w:t>2017-11-06</w:t>
              </w:r>
            </w:p>
          </w:sdtContent>
        </w:sdt>
        <w:p w14:paraId="2CD38196" w14:textId="77777777" w:rsidR="00E7562B" w:rsidRDefault="00E7562B" w:rsidP="00EE3C0F">
          <w:pPr>
            <w:pStyle w:val="Sidhuvud"/>
          </w:pPr>
        </w:p>
        <w:sdt>
          <w:sdtPr>
            <w:alias w:val="DocNumber"/>
            <w:tag w:val="DocNumber"/>
            <w:id w:val="1949270638"/>
            <w:placeholder>
              <w:docPart w:val="384603B2E6A14D45AF125CEEB2ACB433"/>
            </w:placeholder>
            <w:showingPlcHdr/>
            <w:dataBinding w:prefixMappings="xmlns:ns0='http://lp/documentinfo/RK' " w:xpath="/ns0:DocumentInfo[1]/ns0:BaseInfo[1]/ns0:DocNumber[1]" w:storeItemID="{1309FF61-CC20-4046-996D-682A571A861C}"/>
            <w:text/>
          </w:sdtPr>
          <w:sdtEndPr/>
          <w:sdtContent>
            <w:p w14:paraId="491F29D7" w14:textId="77777777" w:rsidR="00E7562B" w:rsidRDefault="00E7562B" w:rsidP="00EE3C0F">
              <w:pPr>
                <w:pStyle w:val="Sidhuvud"/>
              </w:pPr>
              <w:r>
                <w:rPr>
                  <w:rStyle w:val="Platshllartext"/>
                </w:rPr>
                <w:t xml:space="preserve"> </w:t>
              </w:r>
            </w:p>
          </w:sdtContent>
        </w:sdt>
        <w:p w14:paraId="4B94E87C" w14:textId="793BB31C" w:rsidR="00E7562B" w:rsidRPr="00A94F6C" w:rsidRDefault="00E7562B" w:rsidP="00EE3C0F">
          <w:pPr>
            <w:pStyle w:val="Sidhuvud"/>
            <w:rPr>
              <w:b/>
            </w:rPr>
          </w:pPr>
        </w:p>
      </w:tc>
      <w:tc>
        <w:tcPr>
          <w:tcW w:w="1134" w:type="dxa"/>
        </w:tcPr>
        <w:p w14:paraId="2AA7AC8C" w14:textId="77777777" w:rsidR="00E7562B" w:rsidRPr="0094502D" w:rsidRDefault="00E7562B" w:rsidP="0094502D">
          <w:pPr>
            <w:pStyle w:val="Sidhuvud"/>
          </w:pPr>
        </w:p>
      </w:tc>
    </w:tr>
    <w:tr w:rsidR="00E7562B" w14:paraId="6A581DE1" w14:textId="77777777" w:rsidTr="00C93EBA">
      <w:trPr>
        <w:trHeight w:val="2268"/>
      </w:trPr>
      <w:tc>
        <w:tcPr>
          <w:tcW w:w="5534" w:type="dxa"/>
          <w:tcMar>
            <w:right w:w="1134" w:type="dxa"/>
          </w:tcMar>
        </w:tcPr>
        <w:sdt>
          <w:sdtPr>
            <w:rPr>
              <w:b/>
            </w:rPr>
            <w:alias w:val="SenderText"/>
            <w:tag w:val="ccRK"/>
            <w:id w:val="-754204552"/>
            <w:placeholder>
              <w:docPart w:val="800F073780AD4EDDBB1591AE746ECA74"/>
            </w:placeholder>
          </w:sdtPr>
          <w:sdtEndPr>
            <w:rPr>
              <w:b w:val="0"/>
            </w:rPr>
          </w:sdtEndPr>
          <w:sdtContent>
            <w:p w14:paraId="15F0A732" w14:textId="77777777" w:rsidR="00E7562B" w:rsidRPr="00E7562B" w:rsidRDefault="00E7562B" w:rsidP="00340DE0">
              <w:pPr>
                <w:pStyle w:val="Sidhuvud"/>
                <w:rPr>
                  <w:b/>
                </w:rPr>
              </w:pPr>
              <w:r w:rsidRPr="00E7562B">
                <w:rPr>
                  <w:b/>
                </w:rPr>
                <w:t>Utrikesdepartementet</w:t>
              </w:r>
            </w:p>
            <w:p w14:paraId="4C4AEA20" w14:textId="77777777" w:rsidR="00E7562B" w:rsidRDefault="00E7562B" w:rsidP="00340DE0">
              <w:pPr>
                <w:pStyle w:val="Sidhuvud"/>
              </w:pPr>
              <w:r w:rsidRPr="00E7562B">
                <w:t>Europakorrespondentenheten</w:t>
              </w:r>
            </w:p>
          </w:sdtContent>
        </w:sdt>
        <w:sdt>
          <w:sdtPr>
            <w:alias w:val="Avsändare"/>
            <w:tag w:val="customShowAvs"/>
            <w:id w:val="599153983"/>
            <w:placeholder>
              <w:docPart w:val="81123942DF8B4DA48BEAA50A570F126D"/>
            </w:placeholder>
            <w:showingPlcHdr/>
          </w:sdtPr>
          <w:sdtEndPr/>
          <w:sdtContent>
            <w:p w14:paraId="7104B9F8" w14:textId="77777777" w:rsidR="00E7562B" w:rsidRDefault="00E7562B" w:rsidP="00340DE0">
              <w:pPr>
                <w:pStyle w:val="Sidhuvud"/>
              </w:pPr>
              <w:r>
                <w:t xml:space="preserve"> </w:t>
              </w:r>
            </w:p>
          </w:sdtContent>
        </w:sdt>
        <w:p w14:paraId="5D5F51F5" w14:textId="77777777" w:rsidR="00E7562B" w:rsidRPr="00340DE0" w:rsidRDefault="00E7562B" w:rsidP="00340DE0">
          <w:pPr>
            <w:pStyle w:val="Sidhuvud"/>
          </w:pPr>
        </w:p>
      </w:tc>
      <w:tc>
        <w:tcPr>
          <w:tcW w:w="3170" w:type="dxa"/>
        </w:tcPr>
        <w:p w14:paraId="2CD80F61" w14:textId="77777777" w:rsidR="00E7562B" w:rsidRDefault="00E7562B" w:rsidP="00547B89">
          <w:pPr>
            <w:pStyle w:val="Sidhuvud"/>
          </w:pPr>
        </w:p>
      </w:tc>
      <w:tc>
        <w:tcPr>
          <w:tcW w:w="1134" w:type="dxa"/>
        </w:tcPr>
        <w:p w14:paraId="77D2BAE0" w14:textId="77777777" w:rsidR="00E7562B" w:rsidRDefault="00E7562B" w:rsidP="003E6020">
          <w:pPr>
            <w:pStyle w:val="Sidhuvud"/>
          </w:pPr>
        </w:p>
      </w:tc>
    </w:tr>
  </w:tbl>
  <w:p w14:paraId="517F4057" w14:textId="77777777" w:rsidR="008D4508" w:rsidRDefault="008D4508">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5D8717C"/>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FED4C912"/>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69DEC7D2"/>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92182E6E"/>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270774A"/>
    <w:multiLevelType w:val="multilevel"/>
    <w:tmpl w:val="1B563932"/>
    <w:numStyleLink w:val="RKNumreradlista"/>
  </w:abstractNum>
  <w:abstractNum w:abstractNumId="26">
    <w:nsid w:val="4C84297C"/>
    <w:multiLevelType w:val="multilevel"/>
    <w:tmpl w:val="1B563932"/>
    <w:numStyleLink w:val="RKNumreradlista"/>
  </w:abstractNum>
  <w:abstractNum w:abstractNumId="27">
    <w:nsid w:val="4D904BDB"/>
    <w:multiLevelType w:val="multilevel"/>
    <w:tmpl w:val="1B563932"/>
    <w:numStyleLink w:val="RKNumreradlista"/>
  </w:abstractNum>
  <w:abstractNum w:abstractNumId="28">
    <w:nsid w:val="4DAD38FF"/>
    <w:multiLevelType w:val="multilevel"/>
    <w:tmpl w:val="1B563932"/>
    <w:numStyleLink w:val="RKNumreradlista"/>
  </w:abstractNum>
  <w:abstractNum w:abstractNumId="29">
    <w:nsid w:val="53A05A92"/>
    <w:multiLevelType w:val="multilevel"/>
    <w:tmpl w:val="1B563932"/>
    <w:numStyleLink w:val="RKNumreradlista"/>
  </w:abstractNum>
  <w:abstractNum w:abstractNumId="30">
    <w:nsid w:val="5C6843F9"/>
    <w:multiLevelType w:val="multilevel"/>
    <w:tmpl w:val="1A20A4CA"/>
    <w:numStyleLink w:val="RKPunktlista"/>
  </w:abstractNum>
  <w:abstractNum w:abstractNumId="31">
    <w:nsid w:val="61AC437A"/>
    <w:multiLevelType w:val="multilevel"/>
    <w:tmpl w:val="E2FEA49E"/>
    <w:numStyleLink w:val="RKNumreraderubriker"/>
  </w:abstractNum>
  <w:abstractNum w:abstractNumId="32">
    <w:nsid w:val="64780D1B"/>
    <w:multiLevelType w:val="multilevel"/>
    <w:tmpl w:val="1B563932"/>
    <w:numStyleLink w:val="RKNumreradlista"/>
  </w:abstractNum>
  <w:abstractNum w:abstractNumId="33">
    <w:nsid w:val="664239C2"/>
    <w:multiLevelType w:val="multilevel"/>
    <w:tmpl w:val="1A20A4CA"/>
    <w:numStyleLink w:val="RKPunktlista"/>
  </w:abstractNum>
  <w:abstractNum w:abstractNumId="34">
    <w:nsid w:val="6AA87A6A"/>
    <w:multiLevelType w:val="multilevel"/>
    <w:tmpl w:val="186C6512"/>
    <w:numStyleLink w:val="Strecklistan"/>
  </w:abstractNum>
  <w:abstractNum w:abstractNumId="35">
    <w:nsid w:val="6D8C68B4"/>
    <w:multiLevelType w:val="multilevel"/>
    <w:tmpl w:val="1B563932"/>
    <w:numStyleLink w:val="RKNumreradlista"/>
  </w:abstractNum>
  <w:abstractNum w:abstractNumId="36">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nsid w:val="74466A28"/>
    <w:multiLevelType w:val="multilevel"/>
    <w:tmpl w:val="1A20A4CA"/>
    <w:numStyleLink w:val="RKPunktlista"/>
  </w:abstractNum>
  <w:abstractNum w:abstractNumId="38">
    <w:nsid w:val="76322898"/>
    <w:multiLevelType w:val="multilevel"/>
    <w:tmpl w:val="186C6512"/>
    <w:numStyleLink w:val="Strecklistan"/>
  </w:abstractNum>
  <w:num w:numId="1">
    <w:abstractNumId w:val="24"/>
  </w:num>
  <w:num w:numId="2">
    <w:abstractNumId w:val="31"/>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6"/>
  </w:num>
  <w:num w:numId="13">
    <w:abstractNumId w:val="29"/>
  </w:num>
  <w:num w:numId="14">
    <w:abstractNumId w:val="13"/>
  </w:num>
  <w:num w:numId="15">
    <w:abstractNumId w:val="11"/>
  </w:num>
  <w:num w:numId="16">
    <w:abstractNumId w:val="33"/>
  </w:num>
  <w:num w:numId="17">
    <w:abstractNumId w:val="30"/>
  </w:num>
  <w:num w:numId="18">
    <w:abstractNumId w:val="10"/>
  </w:num>
  <w:num w:numId="19">
    <w:abstractNumId w:val="2"/>
  </w:num>
  <w:num w:numId="20">
    <w:abstractNumId w:val="6"/>
  </w:num>
  <w:num w:numId="21">
    <w:abstractNumId w:val="19"/>
  </w:num>
  <w:num w:numId="22">
    <w:abstractNumId w:val="14"/>
  </w:num>
  <w:num w:numId="23">
    <w:abstractNumId w:val="26"/>
  </w:num>
  <w:num w:numId="24">
    <w:abstractNumId w:val="27"/>
  </w:num>
  <w:num w:numId="25">
    <w:abstractNumId w:val="37"/>
  </w:num>
  <w:num w:numId="26">
    <w:abstractNumId w:val="23"/>
  </w:num>
  <w:num w:numId="27">
    <w:abstractNumId w:val="34"/>
  </w:num>
  <w:num w:numId="28">
    <w:abstractNumId w:val="18"/>
  </w:num>
  <w:num w:numId="29">
    <w:abstractNumId w:val="16"/>
  </w:num>
  <w:num w:numId="30">
    <w:abstractNumId w:val="35"/>
  </w:num>
  <w:num w:numId="31">
    <w:abstractNumId w:val="15"/>
  </w:num>
  <w:num w:numId="32">
    <w:abstractNumId w:val="28"/>
  </w:num>
  <w:num w:numId="33">
    <w:abstractNumId w:val="32"/>
  </w:num>
  <w:num w:numId="34">
    <w:abstractNumId w:val="38"/>
  </w:num>
  <w:num w:numId="35">
    <w:abstractNumId w:val="25"/>
  </w:num>
  <w:num w:numId="36">
    <w:abstractNumId w:val="1"/>
  </w:num>
  <w:num w:numId="37">
    <w:abstractNumId w:val="0"/>
  </w:num>
  <w:num w:numId="38">
    <w:abstractNumId w:val="5"/>
  </w:num>
  <w:num w:numId="39">
    <w:abstractNumId w:val="4"/>
  </w:num>
  <w:num w:numId="40">
    <w:abstractNumId w:val="31"/>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62B"/>
    <w:rsid w:val="00004D5C"/>
    <w:rsid w:val="00005F68"/>
    <w:rsid w:val="00007BFA"/>
    <w:rsid w:val="00012B00"/>
    <w:rsid w:val="00021C89"/>
    <w:rsid w:val="00026711"/>
    <w:rsid w:val="0003006E"/>
    <w:rsid w:val="000328F8"/>
    <w:rsid w:val="00035890"/>
    <w:rsid w:val="00041EDC"/>
    <w:rsid w:val="00057434"/>
    <w:rsid w:val="00057FE0"/>
    <w:rsid w:val="000757FC"/>
    <w:rsid w:val="0008220B"/>
    <w:rsid w:val="0008379A"/>
    <w:rsid w:val="000861DF"/>
    <w:rsid w:val="000862E0"/>
    <w:rsid w:val="0009284B"/>
    <w:rsid w:val="00092A19"/>
    <w:rsid w:val="00093408"/>
    <w:rsid w:val="0009435C"/>
    <w:rsid w:val="00094B90"/>
    <w:rsid w:val="000A3C1D"/>
    <w:rsid w:val="000B4FF7"/>
    <w:rsid w:val="000C61D1"/>
    <w:rsid w:val="000C7958"/>
    <w:rsid w:val="000D0E0F"/>
    <w:rsid w:val="000E12D9"/>
    <w:rsid w:val="000F00B8"/>
    <w:rsid w:val="00103755"/>
    <w:rsid w:val="001174CC"/>
    <w:rsid w:val="00121002"/>
    <w:rsid w:val="00125F86"/>
    <w:rsid w:val="00126465"/>
    <w:rsid w:val="00133CB3"/>
    <w:rsid w:val="001351CF"/>
    <w:rsid w:val="00142069"/>
    <w:rsid w:val="0015157D"/>
    <w:rsid w:val="00170CE4"/>
    <w:rsid w:val="00173126"/>
    <w:rsid w:val="0017417F"/>
    <w:rsid w:val="00192E34"/>
    <w:rsid w:val="001936E5"/>
    <w:rsid w:val="001A5484"/>
    <w:rsid w:val="001C0D58"/>
    <w:rsid w:val="001C4706"/>
    <w:rsid w:val="001C5DC9"/>
    <w:rsid w:val="001C71A9"/>
    <w:rsid w:val="001D0C51"/>
    <w:rsid w:val="001D47F5"/>
    <w:rsid w:val="001D54B7"/>
    <w:rsid w:val="001F0629"/>
    <w:rsid w:val="001F0736"/>
    <w:rsid w:val="001F4302"/>
    <w:rsid w:val="001F525B"/>
    <w:rsid w:val="001F570D"/>
    <w:rsid w:val="00204079"/>
    <w:rsid w:val="002062EC"/>
    <w:rsid w:val="00211B4E"/>
    <w:rsid w:val="00211B61"/>
    <w:rsid w:val="00213258"/>
    <w:rsid w:val="002143E7"/>
    <w:rsid w:val="00216C5B"/>
    <w:rsid w:val="00222258"/>
    <w:rsid w:val="00223AD6"/>
    <w:rsid w:val="002337C0"/>
    <w:rsid w:val="00233D52"/>
    <w:rsid w:val="002430A8"/>
    <w:rsid w:val="00247000"/>
    <w:rsid w:val="00257682"/>
    <w:rsid w:val="00260B56"/>
    <w:rsid w:val="00260D2D"/>
    <w:rsid w:val="00265068"/>
    <w:rsid w:val="00281106"/>
    <w:rsid w:val="00282D27"/>
    <w:rsid w:val="00292420"/>
    <w:rsid w:val="002A314A"/>
    <w:rsid w:val="002B4DA9"/>
    <w:rsid w:val="002C5E66"/>
    <w:rsid w:val="002C7996"/>
    <w:rsid w:val="002E4D3F"/>
    <w:rsid w:val="002F31DF"/>
    <w:rsid w:val="002F66A6"/>
    <w:rsid w:val="003050DB"/>
    <w:rsid w:val="00310561"/>
    <w:rsid w:val="003128E2"/>
    <w:rsid w:val="00312BD0"/>
    <w:rsid w:val="00326C03"/>
    <w:rsid w:val="00340DE0"/>
    <w:rsid w:val="00342327"/>
    <w:rsid w:val="003437FA"/>
    <w:rsid w:val="00347E11"/>
    <w:rsid w:val="00350C92"/>
    <w:rsid w:val="00367478"/>
    <w:rsid w:val="00370311"/>
    <w:rsid w:val="00370F9E"/>
    <w:rsid w:val="00380663"/>
    <w:rsid w:val="0038587E"/>
    <w:rsid w:val="003928DD"/>
    <w:rsid w:val="00392ED4"/>
    <w:rsid w:val="003A5969"/>
    <w:rsid w:val="003A5C58"/>
    <w:rsid w:val="003C6DD2"/>
    <w:rsid w:val="003C7BE0"/>
    <w:rsid w:val="003D0DD3"/>
    <w:rsid w:val="003D17EF"/>
    <w:rsid w:val="003D3535"/>
    <w:rsid w:val="003D5F21"/>
    <w:rsid w:val="003E18A9"/>
    <w:rsid w:val="003E6020"/>
    <w:rsid w:val="003F113A"/>
    <w:rsid w:val="003F371C"/>
    <w:rsid w:val="0041223B"/>
    <w:rsid w:val="0042068E"/>
    <w:rsid w:val="00444A4D"/>
    <w:rsid w:val="004540B2"/>
    <w:rsid w:val="004660C8"/>
    <w:rsid w:val="00472EBA"/>
    <w:rsid w:val="00474676"/>
    <w:rsid w:val="0047511B"/>
    <w:rsid w:val="00480EC3"/>
    <w:rsid w:val="00481725"/>
    <w:rsid w:val="0048317E"/>
    <w:rsid w:val="00483755"/>
    <w:rsid w:val="00485601"/>
    <w:rsid w:val="004865B8"/>
    <w:rsid w:val="00486C0D"/>
    <w:rsid w:val="00491796"/>
    <w:rsid w:val="00497D76"/>
    <w:rsid w:val="004A1FFB"/>
    <w:rsid w:val="004A2FE2"/>
    <w:rsid w:val="004B66DA"/>
    <w:rsid w:val="004C70EE"/>
    <w:rsid w:val="004E25CD"/>
    <w:rsid w:val="004E55BB"/>
    <w:rsid w:val="004E6C42"/>
    <w:rsid w:val="004E79DE"/>
    <w:rsid w:val="004F0448"/>
    <w:rsid w:val="004F6525"/>
    <w:rsid w:val="005043D5"/>
    <w:rsid w:val="00514936"/>
    <w:rsid w:val="0052127C"/>
    <w:rsid w:val="00521FA2"/>
    <w:rsid w:val="005250A7"/>
    <w:rsid w:val="005331D9"/>
    <w:rsid w:val="00534E08"/>
    <w:rsid w:val="00544738"/>
    <w:rsid w:val="005456E4"/>
    <w:rsid w:val="00547B89"/>
    <w:rsid w:val="00550858"/>
    <w:rsid w:val="0055357C"/>
    <w:rsid w:val="005606BC"/>
    <w:rsid w:val="00565E30"/>
    <w:rsid w:val="00567799"/>
    <w:rsid w:val="00571A0B"/>
    <w:rsid w:val="005850D7"/>
    <w:rsid w:val="00596E2B"/>
    <w:rsid w:val="005A21D8"/>
    <w:rsid w:val="005A5193"/>
    <w:rsid w:val="005A6E65"/>
    <w:rsid w:val="005C24CB"/>
    <w:rsid w:val="005D61A8"/>
    <w:rsid w:val="005E2F29"/>
    <w:rsid w:val="005E4E79"/>
    <w:rsid w:val="00605CB7"/>
    <w:rsid w:val="00611556"/>
    <w:rsid w:val="006175D7"/>
    <w:rsid w:val="006208E5"/>
    <w:rsid w:val="00626E99"/>
    <w:rsid w:val="00631F82"/>
    <w:rsid w:val="00640285"/>
    <w:rsid w:val="00650080"/>
    <w:rsid w:val="00654B4D"/>
    <w:rsid w:val="006611B7"/>
    <w:rsid w:val="006628DA"/>
    <w:rsid w:val="00670A48"/>
    <w:rsid w:val="00672F6F"/>
    <w:rsid w:val="00674062"/>
    <w:rsid w:val="00682964"/>
    <w:rsid w:val="00693DE0"/>
    <w:rsid w:val="0069523C"/>
    <w:rsid w:val="006A1768"/>
    <w:rsid w:val="006B4A30"/>
    <w:rsid w:val="006B7569"/>
    <w:rsid w:val="006C28EE"/>
    <w:rsid w:val="006D158E"/>
    <w:rsid w:val="006D3188"/>
    <w:rsid w:val="006E08FC"/>
    <w:rsid w:val="006E311B"/>
    <w:rsid w:val="006F2588"/>
    <w:rsid w:val="007031C8"/>
    <w:rsid w:val="00710A6C"/>
    <w:rsid w:val="00712266"/>
    <w:rsid w:val="00726999"/>
    <w:rsid w:val="007411B0"/>
    <w:rsid w:val="00750C93"/>
    <w:rsid w:val="00757B3B"/>
    <w:rsid w:val="00763327"/>
    <w:rsid w:val="00766902"/>
    <w:rsid w:val="00773075"/>
    <w:rsid w:val="00782B3F"/>
    <w:rsid w:val="00782B49"/>
    <w:rsid w:val="00792EEA"/>
    <w:rsid w:val="0079641B"/>
    <w:rsid w:val="007A1887"/>
    <w:rsid w:val="007A629C"/>
    <w:rsid w:val="007A72C7"/>
    <w:rsid w:val="007C2C8A"/>
    <w:rsid w:val="007C44FF"/>
    <w:rsid w:val="007C7BDB"/>
    <w:rsid w:val="007D148C"/>
    <w:rsid w:val="007D4A1F"/>
    <w:rsid w:val="007D73AB"/>
    <w:rsid w:val="007E46A3"/>
    <w:rsid w:val="00804C1B"/>
    <w:rsid w:val="00813981"/>
    <w:rsid w:val="008178E6"/>
    <w:rsid w:val="008375D5"/>
    <w:rsid w:val="00841269"/>
    <w:rsid w:val="0084297E"/>
    <w:rsid w:val="00845A98"/>
    <w:rsid w:val="00852211"/>
    <w:rsid w:val="00856710"/>
    <w:rsid w:val="008568D6"/>
    <w:rsid w:val="00860D14"/>
    <w:rsid w:val="00875DDD"/>
    <w:rsid w:val="00880C80"/>
    <w:rsid w:val="00891929"/>
    <w:rsid w:val="008A0A0D"/>
    <w:rsid w:val="008A7D23"/>
    <w:rsid w:val="008C562B"/>
    <w:rsid w:val="008C5A0D"/>
    <w:rsid w:val="008D1BB2"/>
    <w:rsid w:val="008D3090"/>
    <w:rsid w:val="008D4306"/>
    <w:rsid w:val="008D4508"/>
    <w:rsid w:val="008E77D6"/>
    <w:rsid w:val="008F5E61"/>
    <w:rsid w:val="00903FA9"/>
    <w:rsid w:val="00907AAD"/>
    <w:rsid w:val="0091053B"/>
    <w:rsid w:val="00930AA2"/>
    <w:rsid w:val="0094502D"/>
    <w:rsid w:val="00947013"/>
    <w:rsid w:val="00964A50"/>
    <w:rsid w:val="00965425"/>
    <w:rsid w:val="00984EA2"/>
    <w:rsid w:val="00986CC3"/>
    <w:rsid w:val="009920AA"/>
    <w:rsid w:val="009A4D0A"/>
    <w:rsid w:val="009C0047"/>
    <w:rsid w:val="009C2459"/>
    <w:rsid w:val="009D44FA"/>
    <w:rsid w:val="009D5D40"/>
    <w:rsid w:val="009D6B1B"/>
    <w:rsid w:val="009E107B"/>
    <w:rsid w:val="009E18D6"/>
    <w:rsid w:val="009F42A1"/>
    <w:rsid w:val="00A00D24"/>
    <w:rsid w:val="00A01F5C"/>
    <w:rsid w:val="00A063DB"/>
    <w:rsid w:val="00A11CC9"/>
    <w:rsid w:val="00A1216E"/>
    <w:rsid w:val="00A3270B"/>
    <w:rsid w:val="00A43B02"/>
    <w:rsid w:val="00A5156E"/>
    <w:rsid w:val="00A52EC3"/>
    <w:rsid w:val="00A56824"/>
    <w:rsid w:val="00A60301"/>
    <w:rsid w:val="00A6060E"/>
    <w:rsid w:val="00A63BA7"/>
    <w:rsid w:val="00A67276"/>
    <w:rsid w:val="00A67840"/>
    <w:rsid w:val="00A71489"/>
    <w:rsid w:val="00A71E83"/>
    <w:rsid w:val="00A723DC"/>
    <w:rsid w:val="00A743AC"/>
    <w:rsid w:val="00A77269"/>
    <w:rsid w:val="00A7781B"/>
    <w:rsid w:val="00A84175"/>
    <w:rsid w:val="00A87A54"/>
    <w:rsid w:val="00A94F6C"/>
    <w:rsid w:val="00AA126A"/>
    <w:rsid w:val="00AA1809"/>
    <w:rsid w:val="00AB534C"/>
    <w:rsid w:val="00AB6313"/>
    <w:rsid w:val="00AC397A"/>
    <w:rsid w:val="00AD186D"/>
    <w:rsid w:val="00AF0BB7"/>
    <w:rsid w:val="00AF0EDE"/>
    <w:rsid w:val="00B0234E"/>
    <w:rsid w:val="00B027EA"/>
    <w:rsid w:val="00B044A2"/>
    <w:rsid w:val="00B06751"/>
    <w:rsid w:val="00B07688"/>
    <w:rsid w:val="00B10841"/>
    <w:rsid w:val="00B12825"/>
    <w:rsid w:val="00B2062B"/>
    <w:rsid w:val="00B2169D"/>
    <w:rsid w:val="00B21CBB"/>
    <w:rsid w:val="00B21E7E"/>
    <w:rsid w:val="00B24BE1"/>
    <w:rsid w:val="00B316CA"/>
    <w:rsid w:val="00B35F40"/>
    <w:rsid w:val="00B40E70"/>
    <w:rsid w:val="00B41F72"/>
    <w:rsid w:val="00B517E1"/>
    <w:rsid w:val="00B525EA"/>
    <w:rsid w:val="00B55E70"/>
    <w:rsid w:val="00B60238"/>
    <w:rsid w:val="00B72A37"/>
    <w:rsid w:val="00B74305"/>
    <w:rsid w:val="00B817E0"/>
    <w:rsid w:val="00B837A9"/>
    <w:rsid w:val="00B84409"/>
    <w:rsid w:val="00B84901"/>
    <w:rsid w:val="00BB5683"/>
    <w:rsid w:val="00BC593A"/>
    <w:rsid w:val="00BC7FAE"/>
    <w:rsid w:val="00BD0826"/>
    <w:rsid w:val="00BE3210"/>
    <w:rsid w:val="00BF2027"/>
    <w:rsid w:val="00BF4361"/>
    <w:rsid w:val="00BF438B"/>
    <w:rsid w:val="00BF7999"/>
    <w:rsid w:val="00C05F57"/>
    <w:rsid w:val="00C0643B"/>
    <w:rsid w:val="00C12978"/>
    <w:rsid w:val="00C141C6"/>
    <w:rsid w:val="00C2071A"/>
    <w:rsid w:val="00C20ACB"/>
    <w:rsid w:val="00C26068"/>
    <w:rsid w:val="00C271A8"/>
    <w:rsid w:val="00C365E5"/>
    <w:rsid w:val="00C37A77"/>
    <w:rsid w:val="00C461E6"/>
    <w:rsid w:val="00C50ABB"/>
    <w:rsid w:val="00C530FA"/>
    <w:rsid w:val="00C53DD8"/>
    <w:rsid w:val="00C80B3C"/>
    <w:rsid w:val="00C93EBA"/>
    <w:rsid w:val="00CA7FF5"/>
    <w:rsid w:val="00CB1E7C"/>
    <w:rsid w:val="00CB2EA1"/>
    <w:rsid w:val="00CB43F1"/>
    <w:rsid w:val="00CB6EDE"/>
    <w:rsid w:val="00CC41BA"/>
    <w:rsid w:val="00CC63E8"/>
    <w:rsid w:val="00CD1C6C"/>
    <w:rsid w:val="00CD6169"/>
    <w:rsid w:val="00CE6EA7"/>
    <w:rsid w:val="00CF2180"/>
    <w:rsid w:val="00CF5D67"/>
    <w:rsid w:val="00D021D2"/>
    <w:rsid w:val="00D02C78"/>
    <w:rsid w:val="00D066CD"/>
    <w:rsid w:val="00D13D8A"/>
    <w:rsid w:val="00D24667"/>
    <w:rsid w:val="00D279D8"/>
    <w:rsid w:val="00D27C8E"/>
    <w:rsid w:val="00D4141B"/>
    <w:rsid w:val="00D4145D"/>
    <w:rsid w:val="00D5467F"/>
    <w:rsid w:val="00D66DE2"/>
    <w:rsid w:val="00D6730A"/>
    <w:rsid w:val="00D71B07"/>
    <w:rsid w:val="00D76068"/>
    <w:rsid w:val="00D76B01"/>
    <w:rsid w:val="00D84704"/>
    <w:rsid w:val="00D92E57"/>
    <w:rsid w:val="00D95424"/>
    <w:rsid w:val="00DA51AC"/>
    <w:rsid w:val="00DB7132"/>
    <w:rsid w:val="00DB714B"/>
    <w:rsid w:val="00DC69A1"/>
    <w:rsid w:val="00DD20D7"/>
    <w:rsid w:val="00DD2D17"/>
    <w:rsid w:val="00DE28AA"/>
    <w:rsid w:val="00DE2EA4"/>
    <w:rsid w:val="00DE6CD0"/>
    <w:rsid w:val="00DF5BFB"/>
    <w:rsid w:val="00E15E99"/>
    <w:rsid w:val="00E212D4"/>
    <w:rsid w:val="00E21C68"/>
    <w:rsid w:val="00E26E20"/>
    <w:rsid w:val="00E34DEE"/>
    <w:rsid w:val="00E368DA"/>
    <w:rsid w:val="00E40051"/>
    <w:rsid w:val="00E45EA6"/>
    <w:rsid w:val="00E469E4"/>
    <w:rsid w:val="00E475C3"/>
    <w:rsid w:val="00E47EE1"/>
    <w:rsid w:val="00E509B0"/>
    <w:rsid w:val="00E7562B"/>
    <w:rsid w:val="00EA1688"/>
    <w:rsid w:val="00EA3F22"/>
    <w:rsid w:val="00ED498B"/>
    <w:rsid w:val="00ED592E"/>
    <w:rsid w:val="00ED6ABD"/>
    <w:rsid w:val="00EE32DA"/>
    <w:rsid w:val="00EE3C0F"/>
    <w:rsid w:val="00EF2A7F"/>
    <w:rsid w:val="00F03EAC"/>
    <w:rsid w:val="00F14024"/>
    <w:rsid w:val="00F23438"/>
    <w:rsid w:val="00F259D7"/>
    <w:rsid w:val="00F32D05"/>
    <w:rsid w:val="00F35263"/>
    <w:rsid w:val="00F36D2A"/>
    <w:rsid w:val="00F53AEA"/>
    <w:rsid w:val="00F66093"/>
    <w:rsid w:val="00F848D6"/>
    <w:rsid w:val="00F93B97"/>
    <w:rsid w:val="00FA5DDD"/>
    <w:rsid w:val="00FA63AA"/>
    <w:rsid w:val="00FB4B1C"/>
    <w:rsid w:val="00FB6B9F"/>
    <w:rsid w:val="00FD0B7B"/>
    <w:rsid w:val="00FD32C5"/>
    <w:rsid w:val="00FD5AEC"/>
    <w:rsid w:val="00FF58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D6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Number 2" w:semiHidden="0" w:uiPriority="6" w:unhideWhenUsed="0"/>
    <w:lsdException w:name="List Number 3" w:semiHidden="0" w:uiPriority="6" w:unhideWhenUsed="0"/>
    <w:lsdException w:name="Title" w:semiHidden="0" w:uiPriority="1"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uiPriority="11" w:unhideWhenUsed="0" w:qFormat="1"/>
    <w:lsdException w:name="Strong" w:uiPriority="22" w:unhideWhenUsed="0" w:qFormat="1"/>
    <w:lsdException w:name="Emphasis"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1351C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semiHidden/>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E7562B"/>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E7562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E7562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E7562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CC41BA"/>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CC41B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6C28EE"/>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semiHidden/>
    <w:rsid w:val="006C28EE"/>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1351C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1351CF"/>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unhideWhenUsed/>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1351CF"/>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semiHidden/>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semiHidden/>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semiHidden/>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semiHidden/>
    <w:rsid w:val="00B2169D"/>
    <w:pPr>
      <w:numPr>
        <w:ilvl w:val="2"/>
        <w:numId w:val="28"/>
      </w:numPr>
      <w:spacing w:after="100"/>
      <w:contextualSpacing/>
    </w:pPr>
  </w:style>
  <w:style w:type="paragraph" w:customStyle="1" w:styleId="Brdtextmedram">
    <w:name w:val="Brödtext med ram"/>
    <w:basedOn w:val="Brdtext"/>
    <w:qFormat/>
    <w:rsid w:val="00B2062B"/>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1351CF"/>
    <w:rPr>
      <w:rFonts w:ascii="Calibri" w:hAnsi="Calibri" w:cs="Calibri"/>
      <w:sz w:val="16"/>
    </w:rPr>
  </w:style>
  <w:style w:type="character" w:styleId="Kommentarsreferens">
    <w:name w:val="annotation reference"/>
    <w:basedOn w:val="Standardstycketeckensnitt"/>
    <w:semiHidden/>
    <w:rsid w:val="005A21D8"/>
    <w:rPr>
      <w:sz w:val="16"/>
      <w:szCs w:val="16"/>
    </w:rPr>
  </w:style>
  <w:style w:type="paragraph" w:styleId="Kommentarer">
    <w:name w:val="annotation text"/>
    <w:basedOn w:val="Normal"/>
    <w:link w:val="KommentarerChar"/>
    <w:semiHidden/>
    <w:rsid w:val="005A21D8"/>
    <w:pPr>
      <w:overflowPunct w:val="0"/>
      <w:autoSpaceDE w:val="0"/>
      <w:autoSpaceDN w:val="0"/>
      <w:adjustRightInd w:val="0"/>
      <w:spacing w:after="0" w:line="320" w:lineRule="atLeast"/>
      <w:textAlignment w:val="baseline"/>
    </w:pPr>
    <w:rPr>
      <w:rFonts w:eastAsia="Times New Roman" w:cs="Times New Roman"/>
      <w:sz w:val="20"/>
      <w:szCs w:val="20"/>
    </w:rPr>
  </w:style>
  <w:style w:type="character" w:customStyle="1" w:styleId="KommentarerChar">
    <w:name w:val="Kommentarer Char"/>
    <w:basedOn w:val="Standardstycketeckensnitt"/>
    <w:link w:val="Kommentarer"/>
    <w:semiHidden/>
    <w:rsid w:val="001351CF"/>
    <w:rPr>
      <w:rFonts w:eastAsia="Times New Roman" w:cs="Times New Roman"/>
      <w:sz w:val="20"/>
      <w:szCs w:val="20"/>
    </w:rPr>
  </w:style>
  <w:style w:type="paragraph" w:styleId="Ballongtext">
    <w:name w:val="Balloon Text"/>
    <w:basedOn w:val="Normal"/>
    <w:link w:val="BallongtextChar"/>
    <w:uiPriority w:val="99"/>
    <w:semiHidden/>
    <w:unhideWhenUsed/>
    <w:rsid w:val="005A21D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A21D8"/>
    <w:rPr>
      <w:rFonts w:ascii="Segoe UI" w:hAnsi="Segoe UI" w:cs="Segoe UI"/>
      <w:sz w:val="18"/>
      <w:szCs w:val="18"/>
    </w:rPr>
  </w:style>
  <w:style w:type="paragraph" w:styleId="Adress-brev">
    <w:name w:val="envelope address"/>
    <w:basedOn w:val="Normal"/>
    <w:uiPriority w:val="99"/>
    <w:semiHidden/>
    <w:unhideWhenUsed/>
    <w:rsid w:val="00E7562B"/>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E7562B"/>
    <w:pPr>
      <w:spacing w:after="0" w:line="240" w:lineRule="auto"/>
    </w:pPr>
  </w:style>
  <w:style w:type="character" w:customStyle="1" w:styleId="AnteckningsrubrikChar">
    <w:name w:val="Anteckningsrubrik Char"/>
    <w:basedOn w:val="Standardstycketeckensnitt"/>
    <w:link w:val="Anteckningsrubrik"/>
    <w:uiPriority w:val="99"/>
    <w:semiHidden/>
    <w:rsid w:val="00E7562B"/>
  </w:style>
  <w:style w:type="paragraph" w:styleId="Avslutandetext">
    <w:name w:val="Closing"/>
    <w:basedOn w:val="Normal"/>
    <w:link w:val="AvslutandetextChar"/>
    <w:uiPriority w:val="99"/>
    <w:semiHidden/>
    <w:unhideWhenUsed/>
    <w:rsid w:val="00E7562B"/>
    <w:pPr>
      <w:spacing w:after="0" w:line="240" w:lineRule="auto"/>
      <w:ind w:left="4252"/>
    </w:pPr>
  </w:style>
  <w:style w:type="character" w:customStyle="1" w:styleId="AvslutandetextChar">
    <w:name w:val="Avslutande text Char"/>
    <w:basedOn w:val="Standardstycketeckensnitt"/>
    <w:link w:val="Avslutandetext"/>
    <w:uiPriority w:val="99"/>
    <w:semiHidden/>
    <w:rsid w:val="00E7562B"/>
  </w:style>
  <w:style w:type="paragraph" w:styleId="Avsndaradress-brev">
    <w:name w:val="envelope return"/>
    <w:basedOn w:val="Normal"/>
    <w:uiPriority w:val="99"/>
    <w:semiHidden/>
    <w:unhideWhenUsed/>
    <w:rsid w:val="00E7562B"/>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E7562B"/>
    <w:pPr>
      <w:spacing w:after="120" w:line="480" w:lineRule="auto"/>
    </w:pPr>
  </w:style>
  <w:style w:type="character" w:customStyle="1" w:styleId="Brdtext2Char">
    <w:name w:val="Brödtext 2 Char"/>
    <w:basedOn w:val="Standardstycketeckensnitt"/>
    <w:link w:val="Brdtext2"/>
    <w:uiPriority w:val="99"/>
    <w:semiHidden/>
    <w:rsid w:val="00E7562B"/>
  </w:style>
  <w:style w:type="paragraph" w:styleId="Brdtext3">
    <w:name w:val="Body Text 3"/>
    <w:basedOn w:val="Normal"/>
    <w:link w:val="Brdtext3Char"/>
    <w:uiPriority w:val="99"/>
    <w:semiHidden/>
    <w:unhideWhenUsed/>
    <w:rsid w:val="00E7562B"/>
    <w:pPr>
      <w:spacing w:after="120"/>
    </w:pPr>
    <w:rPr>
      <w:sz w:val="16"/>
      <w:szCs w:val="16"/>
    </w:rPr>
  </w:style>
  <w:style w:type="character" w:customStyle="1" w:styleId="Brdtext3Char">
    <w:name w:val="Brödtext 3 Char"/>
    <w:basedOn w:val="Standardstycketeckensnitt"/>
    <w:link w:val="Brdtext3"/>
    <w:uiPriority w:val="99"/>
    <w:semiHidden/>
    <w:rsid w:val="00E7562B"/>
    <w:rPr>
      <w:sz w:val="16"/>
      <w:szCs w:val="16"/>
    </w:rPr>
  </w:style>
  <w:style w:type="paragraph" w:styleId="Brdtextmedfrstaindrag">
    <w:name w:val="Body Text First Indent"/>
    <w:basedOn w:val="Brdtext"/>
    <w:link w:val="BrdtextmedfrstaindragChar"/>
    <w:uiPriority w:val="99"/>
    <w:semiHidden/>
    <w:unhideWhenUsed/>
    <w:rsid w:val="00E7562B"/>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E7562B"/>
  </w:style>
  <w:style w:type="paragraph" w:styleId="Brdtextmedfrstaindrag2">
    <w:name w:val="Body Text First Indent 2"/>
    <w:basedOn w:val="Brdtextmedindrag"/>
    <w:link w:val="Brdtextmedfrstaindrag2Char"/>
    <w:uiPriority w:val="99"/>
    <w:semiHidden/>
    <w:unhideWhenUsed/>
    <w:rsid w:val="00E7562B"/>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E7562B"/>
  </w:style>
  <w:style w:type="paragraph" w:styleId="Brdtextmedindrag2">
    <w:name w:val="Body Text Indent 2"/>
    <w:basedOn w:val="Normal"/>
    <w:link w:val="Brdtextmedindrag2Char"/>
    <w:uiPriority w:val="99"/>
    <w:semiHidden/>
    <w:unhideWhenUsed/>
    <w:rsid w:val="00E7562B"/>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E7562B"/>
  </w:style>
  <w:style w:type="paragraph" w:styleId="Brdtextmedindrag3">
    <w:name w:val="Body Text Indent 3"/>
    <w:basedOn w:val="Normal"/>
    <w:link w:val="Brdtextmedindrag3Char"/>
    <w:uiPriority w:val="99"/>
    <w:semiHidden/>
    <w:unhideWhenUsed/>
    <w:rsid w:val="00E7562B"/>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E7562B"/>
    <w:rPr>
      <w:sz w:val="16"/>
      <w:szCs w:val="16"/>
    </w:rPr>
  </w:style>
  <w:style w:type="paragraph" w:styleId="Citat">
    <w:name w:val="Quote"/>
    <w:basedOn w:val="Normal"/>
    <w:next w:val="Normal"/>
    <w:link w:val="CitatChar"/>
    <w:uiPriority w:val="29"/>
    <w:semiHidden/>
    <w:qFormat/>
    <w:rsid w:val="00E7562B"/>
    <w:rPr>
      <w:i/>
      <w:iCs/>
      <w:color w:val="000000" w:themeColor="text1"/>
    </w:rPr>
  </w:style>
  <w:style w:type="character" w:customStyle="1" w:styleId="CitatChar">
    <w:name w:val="Citat Char"/>
    <w:basedOn w:val="Standardstycketeckensnitt"/>
    <w:link w:val="Citat"/>
    <w:uiPriority w:val="29"/>
    <w:semiHidden/>
    <w:rsid w:val="00E7562B"/>
    <w:rPr>
      <w:i/>
      <w:iCs/>
      <w:color w:val="000000" w:themeColor="text1"/>
    </w:rPr>
  </w:style>
  <w:style w:type="paragraph" w:styleId="Citatfrteckning">
    <w:name w:val="table of authorities"/>
    <w:basedOn w:val="Normal"/>
    <w:next w:val="Normal"/>
    <w:uiPriority w:val="99"/>
    <w:semiHidden/>
    <w:unhideWhenUsed/>
    <w:rsid w:val="00E7562B"/>
    <w:pPr>
      <w:spacing w:after="0"/>
      <w:ind w:left="250" w:hanging="250"/>
    </w:pPr>
  </w:style>
  <w:style w:type="paragraph" w:styleId="Citatfrteckningsrubrik">
    <w:name w:val="toa heading"/>
    <w:basedOn w:val="Normal"/>
    <w:next w:val="Normal"/>
    <w:uiPriority w:val="99"/>
    <w:semiHidden/>
    <w:unhideWhenUsed/>
    <w:rsid w:val="00E7562B"/>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E7562B"/>
  </w:style>
  <w:style w:type="character" w:customStyle="1" w:styleId="DatumChar">
    <w:name w:val="Datum Char"/>
    <w:basedOn w:val="Standardstycketeckensnitt"/>
    <w:link w:val="Datum"/>
    <w:uiPriority w:val="99"/>
    <w:semiHidden/>
    <w:rsid w:val="00E7562B"/>
  </w:style>
  <w:style w:type="paragraph" w:styleId="Dokumentversikt">
    <w:name w:val="Document Map"/>
    <w:basedOn w:val="Normal"/>
    <w:link w:val="DokumentversiktChar"/>
    <w:uiPriority w:val="99"/>
    <w:semiHidden/>
    <w:unhideWhenUsed/>
    <w:rsid w:val="00E7562B"/>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E7562B"/>
    <w:rPr>
      <w:rFonts w:ascii="Tahoma" w:hAnsi="Tahoma" w:cs="Tahoma"/>
      <w:sz w:val="16"/>
      <w:szCs w:val="16"/>
    </w:rPr>
  </w:style>
  <w:style w:type="paragraph" w:styleId="E-postsignatur">
    <w:name w:val="E-mail Signature"/>
    <w:basedOn w:val="Normal"/>
    <w:link w:val="E-postsignaturChar"/>
    <w:uiPriority w:val="99"/>
    <w:semiHidden/>
    <w:unhideWhenUsed/>
    <w:rsid w:val="00E7562B"/>
    <w:pPr>
      <w:spacing w:after="0" w:line="240" w:lineRule="auto"/>
    </w:pPr>
  </w:style>
  <w:style w:type="character" w:customStyle="1" w:styleId="E-postsignaturChar">
    <w:name w:val="E-postsignatur Char"/>
    <w:basedOn w:val="Standardstycketeckensnitt"/>
    <w:link w:val="E-postsignatur"/>
    <w:uiPriority w:val="99"/>
    <w:semiHidden/>
    <w:rsid w:val="00E7562B"/>
  </w:style>
  <w:style w:type="paragraph" w:styleId="Figurfrteckning">
    <w:name w:val="table of figures"/>
    <w:basedOn w:val="Normal"/>
    <w:next w:val="Normal"/>
    <w:uiPriority w:val="99"/>
    <w:semiHidden/>
    <w:unhideWhenUsed/>
    <w:rsid w:val="00E7562B"/>
    <w:pPr>
      <w:spacing w:after="0"/>
    </w:pPr>
  </w:style>
  <w:style w:type="paragraph" w:styleId="HTML-adress">
    <w:name w:val="HTML Address"/>
    <w:basedOn w:val="Normal"/>
    <w:link w:val="HTML-adressChar"/>
    <w:uiPriority w:val="99"/>
    <w:semiHidden/>
    <w:unhideWhenUsed/>
    <w:rsid w:val="00E7562B"/>
    <w:pPr>
      <w:spacing w:after="0" w:line="240" w:lineRule="auto"/>
    </w:pPr>
    <w:rPr>
      <w:i/>
      <w:iCs/>
    </w:rPr>
  </w:style>
  <w:style w:type="character" w:customStyle="1" w:styleId="HTML-adressChar">
    <w:name w:val="HTML - adress Char"/>
    <w:basedOn w:val="Standardstycketeckensnitt"/>
    <w:link w:val="HTML-adress"/>
    <w:uiPriority w:val="99"/>
    <w:semiHidden/>
    <w:rsid w:val="00E7562B"/>
    <w:rPr>
      <w:i/>
      <w:iCs/>
    </w:rPr>
  </w:style>
  <w:style w:type="paragraph" w:styleId="HTML-frformaterad">
    <w:name w:val="HTML Preformatted"/>
    <w:basedOn w:val="Normal"/>
    <w:link w:val="HTML-frformateradChar"/>
    <w:uiPriority w:val="99"/>
    <w:semiHidden/>
    <w:unhideWhenUsed/>
    <w:rsid w:val="00E7562B"/>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E7562B"/>
    <w:rPr>
      <w:rFonts w:ascii="Consolas" w:hAnsi="Consolas"/>
      <w:sz w:val="20"/>
      <w:szCs w:val="20"/>
    </w:rPr>
  </w:style>
  <w:style w:type="paragraph" w:styleId="Index1">
    <w:name w:val="index 1"/>
    <w:basedOn w:val="Normal"/>
    <w:next w:val="Normal"/>
    <w:autoRedefine/>
    <w:uiPriority w:val="99"/>
    <w:semiHidden/>
    <w:unhideWhenUsed/>
    <w:rsid w:val="00E7562B"/>
    <w:pPr>
      <w:spacing w:after="0" w:line="240" w:lineRule="auto"/>
      <w:ind w:left="250" w:hanging="250"/>
    </w:pPr>
  </w:style>
  <w:style w:type="paragraph" w:styleId="Index2">
    <w:name w:val="index 2"/>
    <w:basedOn w:val="Normal"/>
    <w:next w:val="Normal"/>
    <w:autoRedefine/>
    <w:uiPriority w:val="99"/>
    <w:semiHidden/>
    <w:unhideWhenUsed/>
    <w:rsid w:val="00E7562B"/>
    <w:pPr>
      <w:spacing w:after="0" w:line="240" w:lineRule="auto"/>
      <w:ind w:left="500" w:hanging="250"/>
    </w:pPr>
  </w:style>
  <w:style w:type="paragraph" w:styleId="Index3">
    <w:name w:val="index 3"/>
    <w:basedOn w:val="Normal"/>
    <w:next w:val="Normal"/>
    <w:autoRedefine/>
    <w:uiPriority w:val="99"/>
    <w:semiHidden/>
    <w:unhideWhenUsed/>
    <w:rsid w:val="00E7562B"/>
    <w:pPr>
      <w:spacing w:after="0" w:line="240" w:lineRule="auto"/>
      <w:ind w:left="750" w:hanging="250"/>
    </w:pPr>
  </w:style>
  <w:style w:type="paragraph" w:styleId="Index4">
    <w:name w:val="index 4"/>
    <w:basedOn w:val="Normal"/>
    <w:next w:val="Normal"/>
    <w:autoRedefine/>
    <w:uiPriority w:val="99"/>
    <w:semiHidden/>
    <w:unhideWhenUsed/>
    <w:rsid w:val="00E7562B"/>
    <w:pPr>
      <w:spacing w:after="0" w:line="240" w:lineRule="auto"/>
      <w:ind w:left="1000" w:hanging="250"/>
    </w:pPr>
  </w:style>
  <w:style w:type="paragraph" w:styleId="Index5">
    <w:name w:val="index 5"/>
    <w:basedOn w:val="Normal"/>
    <w:next w:val="Normal"/>
    <w:autoRedefine/>
    <w:uiPriority w:val="99"/>
    <w:semiHidden/>
    <w:unhideWhenUsed/>
    <w:rsid w:val="00E7562B"/>
    <w:pPr>
      <w:spacing w:after="0" w:line="240" w:lineRule="auto"/>
      <w:ind w:left="1250" w:hanging="250"/>
    </w:pPr>
  </w:style>
  <w:style w:type="paragraph" w:styleId="Index6">
    <w:name w:val="index 6"/>
    <w:basedOn w:val="Normal"/>
    <w:next w:val="Normal"/>
    <w:autoRedefine/>
    <w:uiPriority w:val="99"/>
    <w:semiHidden/>
    <w:unhideWhenUsed/>
    <w:rsid w:val="00E7562B"/>
    <w:pPr>
      <w:spacing w:after="0" w:line="240" w:lineRule="auto"/>
      <w:ind w:left="1500" w:hanging="250"/>
    </w:pPr>
  </w:style>
  <w:style w:type="paragraph" w:styleId="Index7">
    <w:name w:val="index 7"/>
    <w:basedOn w:val="Normal"/>
    <w:next w:val="Normal"/>
    <w:autoRedefine/>
    <w:uiPriority w:val="99"/>
    <w:semiHidden/>
    <w:unhideWhenUsed/>
    <w:rsid w:val="00E7562B"/>
    <w:pPr>
      <w:spacing w:after="0" w:line="240" w:lineRule="auto"/>
      <w:ind w:left="1750" w:hanging="250"/>
    </w:pPr>
  </w:style>
  <w:style w:type="paragraph" w:styleId="Index8">
    <w:name w:val="index 8"/>
    <w:basedOn w:val="Normal"/>
    <w:next w:val="Normal"/>
    <w:autoRedefine/>
    <w:uiPriority w:val="99"/>
    <w:semiHidden/>
    <w:unhideWhenUsed/>
    <w:rsid w:val="00E7562B"/>
    <w:pPr>
      <w:spacing w:after="0" w:line="240" w:lineRule="auto"/>
      <w:ind w:left="2000" w:hanging="250"/>
    </w:pPr>
  </w:style>
  <w:style w:type="paragraph" w:styleId="Index9">
    <w:name w:val="index 9"/>
    <w:basedOn w:val="Normal"/>
    <w:next w:val="Normal"/>
    <w:autoRedefine/>
    <w:uiPriority w:val="99"/>
    <w:semiHidden/>
    <w:unhideWhenUsed/>
    <w:rsid w:val="00E7562B"/>
    <w:pPr>
      <w:spacing w:after="0" w:line="240" w:lineRule="auto"/>
      <w:ind w:left="2250" w:hanging="250"/>
    </w:pPr>
  </w:style>
  <w:style w:type="paragraph" w:styleId="Indexrubrik">
    <w:name w:val="index heading"/>
    <w:basedOn w:val="Normal"/>
    <w:next w:val="Index1"/>
    <w:uiPriority w:val="99"/>
    <w:semiHidden/>
    <w:unhideWhenUsed/>
    <w:rsid w:val="00E7562B"/>
    <w:rPr>
      <w:rFonts w:asciiTheme="majorHAnsi" w:eastAsiaTheme="majorEastAsia" w:hAnsiTheme="majorHAnsi" w:cstheme="majorBidi"/>
      <w:b/>
      <w:bCs/>
    </w:rPr>
  </w:style>
  <w:style w:type="paragraph" w:styleId="Indragetstycke">
    <w:name w:val="Block Text"/>
    <w:basedOn w:val="Normal"/>
    <w:uiPriority w:val="99"/>
    <w:semiHidden/>
    <w:unhideWhenUsed/>
    <w:rsid w:val="00E7562B"/>
    <w:pPr>
      <w:pBdr>
        <w:top w:val="single" w:sz="2" w:space="10" w:color="1A3050" w:themeColor="accent1" w:shadow="1" w:frame="1"/>
        <w:left w:val="single" w:sz="2" w:space="10" w:color="1A3050" w:themeColor="accent1" w:shadow="1" w:frame="1"/>
        <w:bottom w:val="single" w:sz="2" w:space="10" w:color="1A3050" w:themeColor="accent1" w:shadow="1" w:frame="1"/>
        <w:right w:val="single" w:sz="2" w:space="10" w:color="1A3050" w:themeColor="accent1" w:shadow="1" w:frame="1"/>
      </w:pBdr>
      <w:ind w:left="1152" w:right="1152"/>
    </w:pPr>
    <w:rPr>
      <w:rFonts w:eastAsiaTheme="minorEastAsia"/>
      <w:i/>
      <w:iCs/>
      <w:color w:val="1A3050" w:themeColor="accent1"/>
    </w:rPr>
  </w:style>
  <w:style w:type="paragraph" w:styleId="Ingetavstnd">
    <w:name w:val="No Spacing"/>
    <w:uiPriority w:val="1"/>
    <w:qFormat/>
    <w:rsid w:val="00E7562B"/>
    <w:pPr>
      <w:spacing w:after="0" w:line="240" w:lineRule="auto"/>
    </w:pPr>
  </w:style>
  <w:style w:type="paragraph" w:styleId="Inledning">
    <w:name w:val="Salutation"/>
    <w:basedOn w:val="Normal"/>
    <w:next w:val="Normal"/>
    <w:link w:val="InledningChar"/>
    <w:uiPriority w:val="99"/>
    <w:semiHidden/>
    <w:unhideWhenUsed/>
    <w:rsid w:val="00E7562B"/>
  </w:style>
  <w:style w:type="character" w:customStyle="1" w:styleId="InledningChar">
    <w:name w:val="Inledning Char"/>
    <w:basedOn w:val="Standardstycketeckensnitt"/>
    <w:link w:val="Inledning"/>
    <w:uiPriority w:val="99"/>
    <w:semiHidden/>
    <w:rsid w:val="00E7562B"/>
  </w:style>
  <w:style w:type="paragraph" w:styleId="Innehll4">
    <w:name w:val="toc 4"/>
    <w:basedOn w:val="Normal"/>
    <w:next w:val="Normal"/>
    <w:autoRedefine/>
    <w:uiPriority w:val="39"/>
    <w:semiHidden/>
    <w:unhideWhenUsed/>
    <w:rsid w:val="00E7562B"/>
    <w:pPr>
      <w:spacing w:after="100"/>
      <w:ind w:left="750"/>
    </w:pPr>
  </w:style>
  <w:style w:type="paragraph" w:styleId="Innehll5">
    <w:name w:val="toc 5"/>
    <w:basedOn w:val="Normal"/>
    <w:next w:val="Normal"/>
    <w:autoRedefine/>
    <w:uiPriority w:val="39"/>
    <w:semiHidden/>
    <w:unhideWhenUsed/>
    <w:rsid w:val="00E7562B"/>
    <w:pPr>
      <w:spacing w:after="100"/>
      <w:ind w:left="1000"/>
    </w:pPr>
  </w:style>
  <w:style w:type="paragraph" w:styleId="Innehll6">
    <w:name w:val="toc 6"/>
    <w:basedOn w:val="Normal"/>
    <w:next w:val="Normal"/>
    <w:autoRedefine/>
    <w:uiPriority w:val="39"/>
    <w:semiHidden/>
    <w:unhideWhenUsed/>
    <w:rsid w:val="00E7562B"/>
    <w:pPr>
      <w:spacing w:after="100"/>
      <w:ind w:left="1250"/>
    </w:pPr>
  </w:style>
  <w:style w:type="paragraph" w:styleId="Innehll7">
    <w:name w:val="toc 7"/>
    <w:basedOn w:val="Normal"/>
    <w:next w:val="Normal"/>
    <w:autoRedefine/>
    <w:uiPriority w:val="39"/>
    <w:semiHidden/>
    <w:unhideWhenUsed/>
    <w:rsid w:val="00E7562B"/>
    <w:pPr>
      <w:spacing w:after="100"/>
      <w:ind w:left="1500"/>
    </w:pPr>
  </w:style>
  <w:style w:type="paragraph" w:styleId="Innehll8">
    <w:name w:val="toc 8"/>
    <w:basedOn w:val="Normal"/>
    <w:next w:val="Normal"/>
    <w:autoRedefine/>
    <w:uiPriority w:val="39"/>
    <w:semiHidden/>
    <w:unhideWhenUsed/>
    <w:rsid w:val="00E7562B"/>
    <w:pPr>
      <w:spacing w:after="100"/>
      <w:ind w:left="1750"/>
    </w:pPr>
  </w:style>
  <w:style w:type="paragraph" w:styleId="Innehll9">
    <w:name w:val="toc 9"/>
    <w:basedOn w:val="Normal"/>
    <w:next w:val="Normal"/>
    <w:autoRedefine/>
    <w:uiPriority w:val="39"/>
    <w:semiHidden/>
    <w:unhideWhenUsed/>
    <w:rsid w:val="00E7562B"/>
    <w:pPr>
      <w:spacing w:after="100"/>
      <w:ind w:left="2000"/>
    </w:pPr>
  </w:style>
  <w:style w:type="paragraph" w:styleId="Kommentarsmne">
    <w:name w:val="annotation subject"/>
    <w:basedOn w:val="Kommentarer"/>
    <w:next w:val="Kommentarer"/>
    <w:link w:val="KommentarsmneChar"/>
    <w:uiPriority w:val="99"/>
    <w:semiHidden/>
    <w:unhideWhenUsed/>
    <w:rsid w:val="00E7562B"/>
    <w:pPr>
      <w:overflowPunct/>
      <w:autoSpaceDE/>
      <w:autoSpaceDN/>
      <w:adjustRightInd/>
      <w:spacing w:after="280" w:line="240" w:lineRule="auto"/>
      <w:textAlignment w:val="auto"/>
    </w:pPr>
    <w:rPr>
      <w:rFonts w:eastAsiaTheme="minorHAnsi" w:cstheme="minorBidi"/>
      <w:b/>
      <w:bCs/>
    </w:rPr>
  </w:style>
  <w:style w:type="character" w:customStyle="1" w:styleId="KommentarsmneChar">
    <w:name w:val="Kommentarsämne Char"/>
    <w:basedOn w:val="KommentarerChar"/>
    <w:link w:val="Kommentarsmne"/>
    <w:uiPriority w:val="99"/>
    <w:semiHidden/>
    <w:rsid w:val="00E7562B"/>
    <w:rPr>
      <w:rFonts w:eastAsia="Times New Roman" w:cs="Times New Roman"/>
      <w:b/>
      <w:bCs/>
      <w:sz w:val="20"/>
      <w:szCs w:val="20"/>
    </w:rPr>
  </w:style>
  <w:style w:type="paragraph" w:styleId="Lista">
    <w:name w:val="List"/>
    <w:basedOn w:val="Normal"/>
    <w:uiPriority w:val="99"/>
    <w:semiHidden/>
    <w:unhideWhenUsed/>
    <w:rsid w:val="00E7562B"/>
    <w:pPr>
      <w:ind w:left="283" w:hanging="283"/>
      <w:contextualSpacing/>
    </w:pPr>
  </w:style>
  <w:style w:type="paragraph" w:styleId="Lista2">
    <w:name w:val="List 2"/>
    <w:basedOn w:val="Normal"/>
    <w:uiPriority w:val="99"/>
    <w:semiHidden/>
    <w:unhideWhenUsed/>
    <w:rsid w:val="00E7562B"/>
    <w:pPr>
      <w:ind w:left="566" w:hanging="283"/>
      <w:contextualSpacing/>
    </w:pPr>
  </w:style>
  <w:style w:type="paragraph" w:styleId="Lista3">
    <w:name w:val="List 3"/>
    <w:basedOn w:val="Normal"/>
    <w:uiPriority w:val="99"/>
    <w:semiHidden/>
    <w:unhideWhenUsed/>
    <w:rsid w:val="00E7562B"/>
    <w:pPr>
      <w:ind w:left="849" w:hanging="283"/>
      <w:contextualSpacing/>
    </w:pPr>
  </w:style>
  <w:style w:type="paragraph" w:styleId="Lista4">
    <w:name w:val="List 4"/>
    <w:basedOn w:val="Normal"/>
    <w:uiPriority w:val="99"/>
    <w:semiHidden/>
    <w:unhideWhenUsed/>
    <w:rsid w:val="00E7562B"/>
    <w:pPr>
      <w:ind w:left="1132" w:hanging="283"/>
      <w:contextualSpacing/>
    </w:pPr>
  </w:style>
  <w:style w:type="paragraph" w:styleId="Lista5">
    <w:name w:val="List 5"/>
    <w:basedOn w:val="Normal"/>
    <w:uiPriority w:val="99"/>
    <w:semiHidden/>
    <w:unhideWhenUsed/>
    <w:rsid w:val="00E7562B"/>
    <w:pPr>
      <w:ind w:left="1415" w:hanging="283"/>
      <w:contextualSpacing/>
    </w:pPr>
  </w:style>
  <w:style w:type="paragraph" w:styleId="Listafortstt">
    <w:name w:val="List Continue"/>
    <w:basedOn w:val="Normal"/>
    <w:uiPriority w:val="99"/>
    <w:semiHidden/>
    <w:unhideWhenUsed/>
    <w:rsid w:val="00E7562B"/>
    <w:pPr>
      <w:spacing w:after="120"/>
      <w:ind w:left="283"/>
      <w:contextualSpacing/>
    </w:pPr>
  </w:style>
  <w:style w:type="paragraph" w:styleId="Listafortstt2">
    <w:name w:val="List Continue 2"/>
    <w:basedOn w:val="Normal"/>
    <w:uiPriority w:val="99"/>
    <w:semiHidden/>
    <w:unhideWhenUsed/>
    <w:rsid w:val="00E7562B"/>
    <w:pPr>
      <w:spacing w:after="120"/>
      <w:ind w:left="566"/>
      <w:contextualSpacing/>
    </w:pPr>
  </w:style>
  <w:style w:type="paragraph" w:styleId="Listafortstt3">
    <w:name w:val="List Continue 3"/>
    <w:basedOn w:val="Normal"/>
    <w:uiPriority w:val="99"/>
    <w:semiHidden/>
    <w:unhideWhenUsed/>
    <w:rsid w:val="00E7562B"/>
    <w:pPr>
      <w:spacing w:after="120"/>
      <w:ind w:left="849"/>
      <w:contextualSpacing/>
    </w:pPr>
  </w:style>
  <w:style w:type="paragraph" w:styleId="Listafortstt4">
    <w:name w:val="List Continue 4"/>
    <w:basedOn w:val="Normal"/>
    <w:uiPriority w:val="99"/>
    <w:semiHidden/>
    <w:unhideWhenUsed/>
    <w:rsid w:val="00E7562B"/>
    <w:pPr>
      <w:spacing w:after="120"/>
      <w:ind w:left="1132"/>
      <w:contextualSpacing/>
    </w:pPr>
  </w:style>
  <w:style w:type="paragraph" w:styleId="Listafortstt5">
    <w:name w:val="List Continue 5"/>
    <w:basedOn w:val="Normal"/>
    <w:uiPriority w:val="99"/>
    <w:semiHidden/>
    <w:unhideWhenUsed/>
    <w:rsid w:val="00E7562B"/>
    <w:pPr>
      <w:spacing w:after="120"/>
      <w:ind w:left="1415"/>
      <w:contextualSpacing/>
    </w:pPr>
  </w:style>
  <w:style w:type="paragraph" w:styleId="Liststycke">
    <w:name w:val="List Paragraph"/>
    <w:basedOn w:val="Normal"/>
    <w:uiPriority w:val="34"/>
    <w:semiHidden/>
    <w:qFormat/>
    <w:rsid w:val="00E7562B"/>
    <w:pPr>
      <w:ind w:left="720"/>
      <w:contextualSpacing/>
    </w:pPr>
  </w:style>
  <w:style w:type="paragraph" w:styleId="Litteraturfrteckning">
    <w:name w:val="Bibliography"/>
    <w:basedOn w:val="Normal"/>
    <w:next w:val="Normal"/>
    <w:uiPriority w:val="37"/>
    <w:semiHidden/>
    <w:unhideWhenUsed/>
    <w:rsid w:val="00E7562B"/>
  </w:style>
  <w:style w:type="paragraph" w:styleId="Makrotext">
    <w:name w:val="macro"/>
    <w:link w:val="MakrotextChar"/>
    <w:uiPriority w:val="99"/>
    <w:semiHidden/>
    <w:unhideWhenUsed/>
    <w:rsid w:val="00E7562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E7562B"/>
    <w:rPr>
      <w:rFonts w:ascii="Consolas" w:hAnsi="Consolas"/>
      <w:sz w:val="20"/>
      <w:szCs w:val="20"/>
    </w:rPr>
  </w:style>
  <w:style w:type="paragraph" w:styleId="Meddelanderubrik">
    <w:name w:val="Message Header"/>
    <w:basedOn w:val="Normal"/>
    <w:link w:val="MeddelanderubrikChar"/>
    <w:uiPriority w:val="99"/>
    <w:semiHidden/>
    <w:unhideWhenUsed/>
    <w:rsid w:val="00E7562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E7562B"/>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E7562B"/>
    <w:rPr>
      <w:rFonts w:ascii="Times New Roman" w:hAnsi="Times New Roman" w:cs="Times New Roman"/>
      <w:sz w:val="24"/>
      <w:szCs w:val="24"/>
    </w:rPr>
  </w:style>
  <w:style w:type="paragraph" w:styleId="Normaltindrag">
    <w:name w:val="Normal Indent"/>
    <w:basedOn w:val="Normal"/>
    <w:uiPriority w:val="99"/>
    <w:semiHidden/>
    <w:unhideWhenUsed/>
    <w:rsid w:val="00E7562B"/>
    <w:pPr>
      <w:ind w:left="1304"/>
    </w:pPr>
  </w:style>
  <w:style w:type="paragraph" w:styleId="Numreradlista4">
    <w:name w:val="List Number 4"/>
    <w:basedOn w:val="Normal"/>
    <w:uiPriority w:val="99"/>
    <w:semiHidden/>
    <w:unhideWhenUsed/>
    <w:rsid w:val="00E7562B"/>
    <w:pPr>
      <w:numPr>
        <w:numId w:val="36"/>
      </w:numPr>
      <w:contextualSpacing/>
    </w:pPr>
  </w:style>
  <w:style w:type="paragraph" w:styleId="Numreradlista5">
    <w:name w:val="List Number 5"/>
    <w:basedOn w:val="Normal"/>
    <w:uiPriority w:val="99"/>
    <w:semiHidden/>
    <w:unhideWhenUsed/>
    <w:rsid w:val="00E7562B"/>
    <w:pPr>
      <w:numPr>
        <w:numId w:val="37"/>
      </w:numPr>
      <w:contextualSpacing/>
    </w:pPr>
  </w:style>
  <w:style w:type="paragraph" w:styleId="Oformateradtext">
    <w:name w:val="Plain Text"/>
    <w:basedOn w:val="Normal"/>
    <w:link w:val="OformateradtextChar"/>
    <w:uiPriority w:val="99"/>
    <w:semiHidden/>
    <w:unhideWhenUsed/>
    <w:rsid w:val="00E7562B"/>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E7562B"/>
    <w:rPr>
      <w:rFonts w:ascii="Consolas" w:hAnsi="Consolas"/>
      <w:sz w:val="21"/>
      <w:szCs w:val="21"/>
    </w:rPr>
  </w:style>
  <w:style w:type="paragraph" w:styleId="Punktlista4">
    <w:name w:val="List Bullet 4"/>
    <w:basedOn w:val="Normal"/>
    <w:uiPriority w:val="99"/>
    <w:semiHidden/>
    <w:unhideWhenUsed/>
    <w:rsid w:val="00E7562B"/>
    <w:pPr>
      <w:numPr>
        <w:numId w:val="38"/>
      </w:numPr>
      <w:contextualSpacing/>
    </w:pPr>
  </w:style>
  <w:style w:type="paragraph" w:styleId="Punktlista5">
    <w:name w:val="List Bullet 5"/>
    <w:basedOn w:val="Normal"/>
    <w:uiPriority w:val="99"/>
    <w:semiHidden/>
    <w:unhideWhenUsed/>
    <w:rsid w:val="00E7562B"/>
    <w:pPr>
      <w:numPr>
        <w:numId w:val="39"/>
      </w:numPr>
      <w:contextualSpacing/>
    </w:pPr>
  </w:style>
  <w:style w:type="character" w:customStyle="1" w:styleId="Rubrik6Char">
    <w:name w:val="Rubrik 6 Char"/>
    <w:basedOn w:val="Standardstycketeckensnitt"/>
    <w:link w:val="Rubrik6"/>
    <w:uiPriority w:val="9"/>
    <w:semiHidden/>
    <w:rsid w:val="00E7562B"/>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E7562B"/>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E7562B"/>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E7562B"/>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E7562B"/>
    <w:pPr>
      <w:spacing w:after="0" w:line="240" w:lineRule="auto"/>
      <w:ind w:left="4252"/>
    </w:pPr>
  </w:style>
  <w:style w:type="character" w:customStyle="1" w:styleId="SignaturChar">
    <w:name w:val="Signatur Char"/>
    <w:basedOn w:val="Standardstycketeckensnitt"/>
    <w:link w:val="Signatur"/>
    <w:uiPriority w:val="99"/>
    <w:semiHidden/>
    <w:rsid w:val="00E7562B"/>
  </w:style>
  <w:style w:type="paragraph" w:styleId="Slutkommentar">
    <w:name w:val="endnote text"/>
    <w:basedOn w:val="Normal"/>
    <w:link w:val="SlutkommentarChar"/>
    <w:uiPriority w:val="99"/>
    <w:semiHidden/>
    <w:unhideWhenUsed/>
    <w:rsid w:val="00E7562B"/>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E7562B"/>
    <w:rPr>
      <w:sz w:val="20"/>
      <w:szCs w:val="20"/>
    </w:rPr>
  </w:style>
  <w:style w:type="paragraph" w:styleId="Starktcitat">
    <w:name w:val="Intense Quote"/>
    <w:basedOn w:val="Normal"/>
    <w:next w:val="Normal"/>
    <w:link w:val="StarktcitatChar"/>
    <w:uiPriority w:val="30"/>
    <w:semiHidden/>
    <w:qFormat/>
    <w:rsid w:val="00E7562B"/>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semiHidden/>
    <w:rsid w:val="00E7562B"/>
    <w:rPr>
      <w:b/>
      <w:bCs/>
      <w:i/>
      <w:iCs/>
      <w:color w:val="1A3050" w:themeColor="accent1"/>
    </w:rPr>
  </w:style>
  <w:style w:type="paragraph" w:styleId="Underrubrik">
    <w:name w:val="Subtitle"/>
    <w:basedOn w:val="Normal"/>
    <w:next w:val="Normal"/>
    <w:link w:val="UnderrubrikChar"/>
    <w:uiPriority w:val="11"/>
    <w:semiHidden/>
    <w:qFormat/>
    <w:rsid w:val="00E7562B"/>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E7562B"/>
    <w:rPr>
      <w:rFonts w:asciiTheme="majorHAnsi" w:eastAsiaTheme="majorEastAsia" w:hAnsiTheme="majorHAnsi" w:cstheme="majorBidi"/>
      <w:i/>
      <w:iCs/>
      <w:color w:val="1A3050" w:themeColor="accent1"/>
      <w:spacing w:val="15"/>
      <w:sz w:val="24"/>
      <w:szCs w:val="24"/>
    </w:rPr>
  </w:style>
  <w:style w:type="character" w:customStyle="1" w:styleId="bumpedfont15">
    <w:name w:val="bumpedfont15"/>
    <w:basedOn w:val="Standardstycketeckensnitt"/>
    <w:rsid w:val="004540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Number 2" w:semiHidden="0" w:uiPriority="6" w:unhideWhenUsed="0"/>
    <w:lsdException w:name="List Number 3" w:semiHidden="0" w:uiPriority="6" w:unhideWhenUsed="0"/>
    <w:lsdException w:name="Title" w:semiHidden="0" w:uiPriority="1"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uiPriority="11" w:unhideWhenUsed="0" w:qFormat="1"/>
    <w:lsdException w:name="Strong" w:uiPriority="22" w:unhideWhenUsed="0" w:qFormat="1"/>
    <w:lsdException w:name="Emphasis"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1351C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semiHidden/>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E7562B"/>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E7562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E7562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E7562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CC41BA"/>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CC41B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6C28EE"/>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semiHidden/>
    <w:rsid w:val="006C28EE"/>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1351C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1351CF"/>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unhideWhenUsed/>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1351CF"/>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semiHidden/>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semiHidden/>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semiHidden/>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semiHidden/>
    <w:rsid w:val="00B2169D"/>
    <w:pPr>
      <w:numPr>
        <w:ilvl w:val="2"/>
        <w:numId w:val="28"/>
      </w:numPr>
      <w:spacing w:after="100"/>
      <w:contextualSpacing/>
    </w:pPr>
  </w:style>
  <w:style w:type="paragraph" w:customStyle="1" w:styleId="Brdtextmedram">
    <w:name w:val="Brödtext med ram"/>
    <w:basedOn w:val="Brdtext"/>
    <w:qFormat/>
    <w:rsid w:val="00B2062B"/>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1351CF"/>
    <w:rPr>
      <w:rFonts w:ascii="Calibri" w:hAnsi="Calibri" w:cs="Calibri"/>
      <w:sz w:val="16"/>
    </w:rPr>
  </w:style>
  <w:style w:type="character" w:styleId="Kommentarsreferens">
    <w:name w:val="annotation reference"/>
    <w:basedOn w:val="Standardstycketeckensnitt"/>
    <w:semiHidden/>
    <w:rsid w:val="005A21D8"/>
    <w:rPr>
      <w:sz w:val="16"/>
      <w:szCs w:val="16"/>
    </w:rPr>
  </w:style>
  <w:style w:type="paragraph" w:styleId="Kommentarer">
    <w:name w:val="annotation text"/>
    <w:basedOn w:val="Normal"/>
    <w:link w:val="KommentarerChar"/>
    <w:semiHidden/>
    <w:rsid w:val="005A21D8"/>
    <w:pPr>
      <w:overflowPunct w:val="0"/>
      <w:autoSpaceDE w:val="0"/>
      <w:autoSpaceDN w:val="0"/>
      <w:adjustRightInd w:val="0"/>
      <w:spacing w:after="0" w:line="320" w:lineRule="atLeast"/>
      <w:textAlignment w:val="baseline"/>
    </w:pPr>
    <w:rPr>
      <w:rFonts w:eastAsia="Times New Roman" w:cs="Times New Roman"/>
      <w:sz w:val="20"/>
      <w:szCs w:val="20"/>
    </w:rPr>
  </w:style>
  <w:style w:type="character" w:customStyle="1" w:styleId="KommentarerChar">
    <w:name w:val="Kommentarer Char"/>
    <w:basedOn w:val="Standardstycketeckensnitt"/>
    <w:link w:val="Kommentarer"/>
    <w:semiHidden/>
    <w:rsid w:val="001351CF"/>
    <w:rPr>
      <w:rFonts w:eastAsia="Times New Roman" w:cs="Times New Roman"/>
      <w:sz w:val="20"/>
      <w:szCs w:val="20"/>
    </w:rPr>
  </w:style>
  <w:style w:type="paragraph" w:styleId="Ballongtext">
    <w:name w:val="Balloon Text"/>
    <w:basedOn w:val="Normal"/>
    <w:link w:val="BallongtextChar"/>
    <w:uiPriority w:val="99"/>
    <w:semiHidden/>
    <w:unhideWhenUsed/>
    <w:rsid w:val="005A21D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A21D8"/>
    <w:rPr>
      <w:rFonts w:ascii="Segoe UI" w:hAnsi="Segoe UI" w:cs="Segoe UI"/>
      <w:sz w:val="18"/>
      <w:szCs w:val="18"/>
    </w:rPr>
  </w:style>
  <w:style w:type="paragraph" w:styleId="Adress-brev">
    <w:name w:val="envelope address"/>
    <w:basedOn w:val="Normal"/>
    <w:uiPriority w:val="99"/>
    <w:semiHidden/>
    <w:unhideWhenUsed/>
    <w:rsid w:val="00E7562B"/>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E7562B"/>
    <w:pPr>
      <w:spacing w:after="0" w:line="240" w:lineRule="auto"/>
    </w:pPr>
  </w:style>
  <w:style w:type="character" w:customStyle="1" w:styleId="AnteckningsrubrikChar">
    <w:name w:val="Anteckningsrubrik Char"/>
    <w:basedOn w:val="Standardstycketeckensnitt"/>
    <w:link w:val="Anteckningsrubrik"/>
    <w:uiPriority w:val="99"/>
    <w:semiHidden/>
    <w:rsid w:val="00E7562B"/>
  </w:style>
  <w:style w:type="paragraph" w:styleId="Avslutandetext">
    <w:name w:val="Closing"/>
    <w:basedOn w:val="Normal"/>
    <w:link w:val="AvslutandetextChar"/>
    <w:uiPriority w:val="99"/>
    <w:semiHidden/>
    <w:unhideWhenUsed/>
    <w:rsid w:val="00E7562B"/>
    <w:pPr>
      <w:spacing w:after="0" w:line="240" w:lineRule="auto"/>
      <w:ind w:left="4252"/>
    </w:pPr>
  </w:style>
  <w:style w:type="character" w:customStyle="1" w:styleId="AvslutandetextChar">
    <w:name w:val="Avslutande text Char"/>
    <w:basedOn w:val="Standardstycketeckensnitt"/>
    <w:link w:val="Avslutandetext"/>
    <w:uiPriority w:val="99"/>
    <w:semiHidden/>
    <w:rsid w:val="00E7562B"/>
  </w:style>
  <w:style w:type="paragraph" w:styleId="Avsndaradress-brev">
    <w:name w:val="envelope return"/>
    <w:basedOn w:val="Normal"/>
    <w:uiPriority w:val="99"/>
    <w:semiHidden/>
    <w:unhideWhenUsed/>
    <w:rsid w:val="00E7562B"/>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E7562B"/>
    <w:pPr>
      <w:spacing w:after="120" w:line="480" w:lineRule="auto"/>
    </w:pPr>
  </w:style>
  <w:style w:type="character" w:customStyle="1" w:styleId="Brdtext2Char">
    <w:name w:val="Brödtext 2 Char"/>
    <w:basedOn w:val="Standardstycketeckensnitt"/>
    <w:link w:val="Brdtext2"/>
    <w:uiPriority w:val="99"/>
    <w:semiHidden/>
    <w:rsid w:val="00E7562B"/>
  </w:style>
  <w:style w:type="paragraph" w:styleId="Brdtext3">
    <w:name w:val="Body Text 3"/>
    <w:basedOn w:val="Normal"/>
    <w:link w:val="Brdtext3Char"/>
    <w:uiPriority w:val="99"/>
    <w:semiHidden/>
    <w:unhideWhenUsed/>
    <w:rsid w:val="00E7562B"/>
    <w:pPr>
      <w:spacing w:after="120"/>
    </w:pPr>
    <w:rPr>
      <w:sz w:val="16"/>
      <w:szCs w:val="16"/>
    </w:rPr>
  </w:style>
  <w:style w:type="character" w:customStyle="1" w:styleId="Brdtext3Char">
    <w:name w:val="Brödtext 3 Char"/>
    <w:basedOn w:val="Standardstycketeckensnitt"/>
    <w:link w:val="Brdtext3"/>
    <w:uiPriority w:val="99"/>
    <w:semiHidden/>
    <w:rsid w:val="00E7562B"/>
    <w:rPr>
      <w:sz w:val="16"/>
      <w:szCs w:val="16"/>
    </w:rPr>
  </w:style>
  <w:style w:type="paragraph" w:styleId="Brdtextmedfrstaindrag">
    <w:name w:val="Body Text First Indent"/>
    <w:basedOn w:val="Brdtext"/>
    <w:link w:val="BrdtextmedfrstaindragChar"/>
    <w:uiPriority w:val="99"/>
    <w:semiHidden/>
    <w:unhideWhenUsed/>
    <w:rsid w:val="00E7562B"/>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E7562B"/>
  </w:style>
  <w:style w:type="paragraph" w:styleId="Brdtextmedfrstaindrag2">
    <w:name w:val="Body Text First Indent 2"/>
    <w:basedOn w:val="Brdtextmedindrag"/>
    <w:link w:val="Brdtextmedfrstaindrag2Char"/>
    <w:uiPriority w:val="99"/>
    <w:semiHidden/>
    <w:unhideWhenUsed/>
    <w:rsid w:val="00E7562B"/>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E7562B"/>
  </w:style>
  <w:style w:type="paragraph" w:styleId="Brdtextmedindrag2">
    <w:name w:val="Body Text Indent 2"/>
    <w:basedOn w:val="Normal"/>
    <w:link w:val="Brdtextmedindrag2Char"/>
    <w:uiPriority w:val="99"/>
    <w:semiHidden/>
    <w:unhideWhenUsed/>
    <w:rsid w:val="00E7562B"/>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E7562B"/>
  </w:style>
  <w:style w:type="paragraph" w:styleId="Brdtextmedindrag3">
    <w:name w:val="Body Text Indent 3"/>
    <w:basedOn w:val="Normal"/>
    <w:link w:val="Brdtextmedindrag3Char"/>
    <w:uiPriority w:val="99"/>
    <w:semiHidden/>
    <w:unhideWhenUsed/>
    <w:rsid w:val="00E7562B"/>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E7562B"/>
    <w:rPr>
      <w:sz w:val="16"/>
      <w:szCs w:val="16"/>
    </w:rPr>
  </w:style>
  <w:style w:type="paragraph" w:styleId="Citat">
    <w:name w:val="Quote"/>
    <w:basedOn w:val="Normal"/>
    <w:next w:val="Normal"/>
    <w:link w:val="CitatChar"/>
    <w:uiPriority w:val="29"/>
    <w:semiHidden/>
    <w:qFormat/>
    <w:rsid w:val="00E7562B"/>
    <w:rPr>
      <w:i/>
      <w:iCs/>
      <w:color w:val="000000" w:themeColor="text1"/>
    </w:rPr>
  </w:style>
  <w:style w:type="character" w:customStyle="1" w:styleId="CitatChar">
    <w:name w:val="Citat Char"/>
    <w:basedOn w:val="Standardstycketeckensnitt"/>
    <w:link w:val="Citat"/>
    <w:uiPriority w:val="29"/>
    <w:semiHidden/>
    <w:rsid w:val="00E7562B"/>
    <w:rPr>
      <w:i/>
      <w:iCs/>
      <w:color w:val="000000" w:themeColor="text1"/>
    </w:rPr>
  </w:style>
  <w:style w:type="paragraph" w:styleId="Citatfrteckning">
    <w:name w:val="table of authorities"/>
    <w:basedOn w:val="Normal"/>
    <w:next w:val="Normal"/>
    <w:uiPriority w:val="99"/>
    <w:semiHidden/>
    <w:unhideWhenUsed/>
    <w:rsid w:val="00E7562B"/>
    <w:pPr>
      <w:spacing w:after="0"/>
      <w:ind w:left="250" w:hanging="250"/>
    </w:pPr>
  </w:style>
  <w:style w:type="paragraph" w:styleId="Citatfrteckningsrubrik">
    <w:name w:val="toa heading"/>
    <w:basedOn w:val="Normal"/>
    <w:next w:val="Normal"/>
    <w:uiPriority w:val="99"/>
    <w:semiHidden/>
    <w:unhideWhenUsed/>
    <w:rsid w:val="00E7562B"/>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E7562B"/>
  </w:style>
  <w:style w:type="character" w:customStyle="1" w:styleId="DatumChar">
    <w:name w:val="Datum Char"/>
    <w:basedOn w:val="Standardstycketeckensnitt"/>
    <w:link w:val="Datum"/>
    <w:uiPriority w:val="99"/>
    <w:semiHidden/>
    <w:rsid w:val="00E7562B"/>
  </w:style>
  <w:style w:type="paragraph" w:styleId="Dokumentversikt">
    <w:name w:val="Document Map"/>
    <w:basedOn w:val="Normal"/>
    <w:link w:val="DokumentversiktChar"/>
    <w:uiPriority w:val="99"/>
    <w:semiHidden/>
    <w:unhideWhenUsed/>
    <w:rsid w:val="00E7562B"/>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E7562B"/>
    <w:rPr>
      <w:rFonts w:ascii="Tahoma" w:hAnsi="Tahoma" w:cs="Tahoma"/>
      <w:sz w:val="16"/>
      <w:szCs w:val="16"/>
    </w:rPr>
  </w:style>
  <w:style w:type="paragraph" w:styleId="E-postsignatur">
    <w:name w:val="E-mail Signature"/>
    <w:basedOn w:val="Normal"/>
    <w:link w:val="E-postsignaturChar"/>
    <w:uiPriority w:val="99"/>
    <w:semiHidden/>
    <w:unhideWhenUsed/>
    <w:rsid w:val="00E7562B"/>
    <w:pPr>
      <w:spacing w:after="0" w:line="240" w:lineRule="auto"/>
    </w:pPr>
  </w:style>
  <w:style w:type="character" w:customStyle="1" w:styleId="E-postsignaturChar">
    <w:name w:val="E-postsignatur Char"/>
    <w:basedOn w:val="Standardstycketeckensnitt"/>
    <w:link w:val="E-postsignatur"/>
    <w:uiPriority w:val="99"/>
    <w:semiHidden/>
    <w:rsid w:val="00E7562B"/>
  </w:style>
  <w:style w:type="paragraph" w:styleId="Figurfrteckning">
    <w:name w:val="table of figures"/>
    <w:basedOn w:val="Normal"/>
    <w:next w:val="Normal"/>
    <w:uiPriority w:val="99"/>
    <w:semiHidden/>
    <w:unhideWhenUsed/>
    <w:rsid w:val="00E7562B"/>
    <w:pPr>
      <w:spacing w:after="0"/>
    </w:pPr>
  </w:style>
  <w:style w:type="paragraph" w:styleId="HTML-adress">
    <w:name w:val="HTML Address"/>
    <w:basedOn w:val="Normal"/>
    <w:link w:val="HTML-adressChar"/>
    <w:uiPriority w:val="99"/>
    <w:semiHidden/>
    <w:unhideWhenUsed/>
    <w:rsid w:val="00E7562B"/>
    <w:pPr>
      <w:spacing w:after="0" w:line="240" w:lineRule="auto"/>
    </w:pPr>
    <w:rPr>
      <w:i/>
      <w:iCs/>
    </w:rPr>
  </w:style>
  <w:style w:type="character" w:customStyle="1" w:styleId="HTML-adressChar">
    <w:name w:val="HTML - adress Char"/>
    <w:basedOn w:val="Standardstycketeckensnitt"/>
    <w:link w:val="HTML-adress"/>
    <w:uiPriority w:val="99"/>
    <w:semiHidden/>
    <w:rsid w:val="00E7562B"/>
    <w:rPr>
      <w:i/>
      <w:iCs/>
    </w:rPr>
  </w:style>
  <w:style w:type="paragraph" w:styleId="HTML-frformaterad">
    <w:name w:val="HTML Preformatted"/>
    <w:basedOn w:val="Normal"/>
    <w:link w:val="HTML-frformateradChar"/>
    <w:uiPriority w:val="99"/>
    <w:semiHidden/>
    <w:unhideWhenUsed/>
    <w:rsid w:val="00E7562B"/>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E7562B"/>
    <w:rPr>
      <w:rFonts w:ascii="Consolas" w:hAnsi="Consolas"/>
      <w:sz w:val="20"/>
      <w:szCs w:val="20"/>
    </w:rPr>
  </w:style>
  <w:style w:type="paragraph" w:styleId="Index1">
    <w:name w:val="index 1"/>
    <w:basedOn w:val="Normal"/>
    <w:next w:val="Normal"/>
    <w:autoRedefine/>
    <w:uiPriority w:val="99"/>
    <w:semiHidden/>
    <w:unhideWhenUsed/>
    <w:rsid w:val="00E7562B"/>
    <w:pPr>
      <w:spacing w:after="0" w:line="240" w:lineRule="auto"/>
      <w:ind w:left="250" w:hanging="250"/>
    </w:pPr>
  </w:style>
  <w:style w:type="paragraph" w:styleId="Index2">
    <w:name w:val="index 2"/>
    <w:basedOn w:val="Normal"/>
    <w:next w:val="Normal"/>
    <w:autoRedefine/>
    <w:uiPriority w:val="99"/>
    <w:semiHidden/>
    <w:unhideWhenUsed/>
    <w:rsid w:val="00E7562B"/>
    <w:pPr>
      <w:spacing w:after="0" w:line="240" w:lineRule="auto"/>
      <w:ind w:left="500" w:hanging="250"/>
    </w:pPr>
  </w:style>
  <w:style w:type="paragraph" w:styleId="Index3">
    <w:name w:val="index 3"/>
    <w:basedOn w:val="Normal"/>
    <w:next w:val="Normal"/>
    <w:autoRedefine/>
    <w:uiPriority w:val="99"/>
    <w:semiHidden/>
    <w:unhideWhenUsed/>
    <w:rsid w:val="00E7562B"/>
    <w:pPr>
      <w:spacing w:after="0" w:line="240" w:lineRule="auto"/>
      <w:ind w:left="750" w:hanging="250"/>
    </w:pPr>
  </w:style>
  <w:style w:type="paragraph" w:styleId="Index4">
    <w:name w:val="index 4"/>
    <w:basedOn w:val="Normal"/>
    <w:next w:val="Normal"/>
    <w:autoRedefine/>
    <w:uiPriority w:val="99"/>
    <w:semiHidden/>
    <w:unhideWhenUsed/>
    <w:rsid w:val="00E7562B"/>
    <w:pPr>
      <w:spacing w:after="0" w:line="240" w:lineRule="auto"/>
      <w:ind w:left="1000" w:hanging="250"/>
    </w:pPr>
  </w:style>
  <w:style w:type="paragraph" w:styleId="Index5">
    <w:name w:val="index 5"/>
    <w:basedOn w:val="Normal"/>
    <w:next w:val="Normal"/>
    <w:autoRedefine/>
    <w:uiPriority w:val="99"/>
    <w:semiHidden/>
    <w:unhideWhenUsed/>
    <w:rsid w:val="00E7562B"/>
    <w:pPr>
      <w:spacing w:after="0" w:line="240" w:lineRule="auto"/>
      <w:ind w:left="1250" w:hanging="250"/>
    </w:pPr>
  </w:style>
  <w:style w:type="paragraph" w:styleId="Index6">
    <w:name w:val="index 6"/>
    <w:basedOn w:val="Normal"/>
    <w:next w:val="Normal"/>
    <w:autoRedefine/>
    <w:uiPriority w:val="99"/>
    <w:semiHidden/>
    <w:unhideWhenUsed/>
    <w:rsid w:val="00E7562B"/>
    <w:pPr>
      <w:spacing w:after="0" w:line="240" w:lineRule="auto"/>
      <w:ind w:left="1500" w:hanging="250"/>
    </w:pPr>
  </w:style>
  <w:style w:type="paragraph" w:styleId="Index7">
    <w:name w:val="index 7"/>
    <w:basedOn w:val="Normal"/>
    <w:next w:val="Normal"/>
    <w:autoRedefine/>
    <w:uiPriority w:val="99"/>
    <w:semiHidden/>
    <w:unhideWhenUsed/>
    <w:rsid w:val="00E7562B"/>
    <w:pPr>
      <w:spacing w:after="0" w:line="240" w:lineRule="auto"/>
      <w:ind w:left="1750" w:hanging="250"/>
    </w:pPr>
  </w:style>
  <w:style w:type="paragraph" w:styleId="Index8">
    <w:name w:val="index 8"/>
    <w:basedOn w:val="Normal"/>
    <w:next w:val="Normal"/>
    <w:autoRedefine/>
    <w:uiPriority w:val="99"/>
    <w:semiHidden/>
    <w:unhideWhenUsed/>
    <w:rsid w:val="00E7562B"/>
    <w:pPr>
      <w:spacing w:after="0" w:line="240" w:lineRule="auto"/>
      <w:ind w:left="2000" w:hanging="250"/>
    </w:pPr>
  </w:style>
  <w:style w:type="paragraph" w:styleId="Index9">
    <w:name w:val="index 9"/>
    <w:basedOn w:val="Normal"/>
    <w:next w:val="Normal"/>
    <w:autoRedefine/>
    <w:uiPriority w:val="99"/>
    <w:semiHidden/>
    <w:unhideWhenUsed/>
    <w:rsid w:val="00E7562B"/>
    <w:pPr>
      <w:spacing w:after="0" w:line="240" w:lineRule="auto"/>
      <w:ind w:left="2250" w:hanging="250"/>
    </w:pPr>
  </w:style>
  <w:style w:type="paragraph" w:styleId="Indexrubrik">
    <w:name w:val="index heading"/>
    <w:basedOn w:val="Normal"/>
    <w:next w:val="Index1"/>
    <w:uiPriority w:val="99"/>
    <w:semiHidden/>
    <w:unhideWhenUsed/>
    <w:rsid w:val="00E7562B"/>
    <w:rPr>
      <w:rFonts w:asciiTheme="majorHAnsi" w:eastAsiaTheme="majorEastAsia" w:hAnsiTheme="majorHAnsi" w:cstheme="majorBidi"/>
      <w:b/>
      <w:bCs/>
    </w:rPr>
  </w:style>
  <w:style w:type="paragraph" w:styleId="Indragetstycke">
    <w:name w:val="Block Text"/>
    <w:basedOn w:val="Normal"/>
    <w:uiPriority w:val="99"/>
    <w:semiHidden/>
    <w:unhideWhenUsed/>
    <w:rsid w:val="00E7562B"/>
    <w:pPr>
      <w:pBdr>
        <w:top w:val="single" w:sz="2" w:space="10" w:color="1A3050" w:themeColor="accent1" w:shadow="1" w:frame="1"/>
        <w:left w:val="single" w:sz="2" w:space="10" w:color="1A3050" w:themeColor="accent1" w:shadow="1" w:frame="1"/>
        <w:bottom w:val="single" w:sz="2" w:space="10" w:color="1A3050" w:themeColor="accent1" w:shadow="1" w:frame="1"/>
        <w:right w:val="single" w:sz="2" w:space="10" w:color="1A3050" w:themeColor="accent1" w:shadow="1" w:frame="1"/>
      </w:pBdr>
      <w:ind w:left="1152" w:right="1152"/>
    </w:pPr>
    <w:rPr>
      <w:rFonts w:eastAsiaTheme="minorEastAsia"/>
      <w:i/>
      <w:iCs/>
      <w:color w:val="1A3050" w:themeColor="accent1"/>
    </w:rPr>
  </w:style>
  <w:style w:type="paragraph" w:styleId="Ingetavstnd">
    <w:name w:val="No Spacing"/>
    <w:uiPriority w:val="1"/>
    <w:qFormat/>
    <w:rsid w:val="00E7562B"/>
    <w:pPr>
      <w:spacing w:after="0" w:line="240" w:lineRule="auto"/>
    </w:pPr>
  </w:style>
  <w:style w:type="paragraph" w:styleId="Inledning">
    <w:name w:val="Salutation"/>
    <w:basedOn w:val="Normal"/>
    <w:next w:val="Normal"/>
    <w:link w:val="InledningChar"/>
    <w:uiPriority w:val="99"/>
    <w:semiHidden/>
    <w:unhideWhenUsed/>
    <w:rsid w:val="00E7562B"/>
  </w:style>
  <w:style w:type="character" w:customStyle="1" w:styleId="InledningChar">
    <w:name w:val="Inledning Char"/>
    <w:basedOn w:val="Standardstycketeckensnitt"/>
    <w:link w:val="Inledning"/>
    <w:uiPriority w:val="99"/>
    <w:semiHidden/>
    <w:rsid w:val="00E7562B"/>
  </w:style>
  <w:style w:type="paragraph" w:styleId="Innehll4">
    <w:name w:val="toc 4"/>
    <w:basedOn w:val="Normal"/>
    <w:next w:val="Normal"/>
    <w:autoRedefine/>
    <w:uiPriority w:val="39"/>
    <w:semiHidden/>
    <w:unhideWhenUsed/>
    <w:rsid w:val="00E7562B"/>
    <w:pPr>
      <w:spacing w:after="100"/>
      <w:ind w:left="750"/>
    </w:pPr>
  </w:style>
  <w:style w:type="paragraph" w:styleId="Innehll5">
    <w:name w:val="toc 5"/>
    <w:basedOn w:val="Normal"/>
    <w:next w:val="Normal"/>
    <w:autoRedefine/>
    <w:uiPriority w:val="39"/>
    <w:semiHidden/>
    <w:unhideWhenUsed/>
    <w:rsid w:val="00E7562B"/>
    <w:pPr>
      <w:spacing w:after="100"/>
      <w:ind w:left="1000"/>
    </w:pPr>
  </w:style>
  <w:style w:type="paragraph" w:styleId="Innehll6">
    <w:name w:val="toc 6"/>
    <w:basedOn w:val="Normal"/>
    <w:next w:val="Normal"/>
    <w:autoRedefine/>
    <w:uiPriority w:val="39"/>
    <w:semiHidden/>
    <w:unhideWhenUsed/>
    <w:rsid w:val="00E7562B"/>
    <w:pPr>
      <w:spacing w:after="100"/>
      <w:ind w:left="1250"/>
    </w:pPr>
  </w:style>
  <w:style w:type="paragraph" w:styleId="Innehll7">
    <w:name w:val="toc 7"/>
    <w:basedOn w:val="Normal"/>
    <w:next w:val="Normal"/>
    <w:autoRedefine/>
    <w:uiPriority w:val="39"/>
    <w:semiHidden/>
    <w:unhideWhenUsed/>
    <w:rsid w:val="00E7562B"/>
    <w:pPr>
      <w:spacing w:after="100"/>
      <w:ind w:left="1500"/>
    </w:pPr>
  </w:style>
  <w:style w:type="paragraph" w:styleId="Innehll8">
    <w:name w:val="toc 8"/>
    <w:basedOn w:val="Normal"/>
    <w:next w:val="Normal"/>
    <w:autoRedefine/>
    <w:uiPriority w:val="39"/>
    <w:semiHidden/>
    <w:unhideWhenUsed/>
    <w:rsid w:val="00E7562B"/>
    <w:pPr>
      <w:spacing w:after="100"/>
      <w:ind w:left="1750"/>
    </w:pPr>
  </w:style>
  <w:style w:type="paragraph" w:styleId="Innehll9">
    <w:name w:val="toc 9"/>
    <w:basedOn w:val="Normal"/>
    <w:next w:val="Normal"/>
    <w:autoRedefine/>
    <w:uiPriority w:val="39"/>
    <w:semiHidden/>
    <w:unhideWhenUsed/>
    <w:rsid w:val="00E7562B"/>
    <w:pPr>
      <w:spacing w:after="100"/>
      <w:ind w:left="2000"/>
    </w:pPr>
  </w:style>
  <w:style w:type="paragraph" w:styleId="Kommentarsmne">
    <w:name w:val="annotation subject"/>
    <w:basedOn w:val="Kommentarer"/>
    <w:next w:val="Kommentarer"/>
    <w:link w:val="KommentarsmneChar"/>
    <w:uiPriority w:val="99"/>
    <w:semiHidden/>
    <w:unhideWhenUsed/>
    <w:rsid w:val="00E7562B"/>
    <w:pPr>
      <w:overflowPunct/>
      <w:autoSpaceDE/>
      <w:autoSpaceDN/>
      <w:adjustRightInd/>
      <w:spacing w:after="280" w:line="240" w:lineRule="auto"/>
      <w:textAlignment w:val="auto"/>
    </w:pPr>
    <w:rPr>
      <w:rFonts w:eastAsiaTheme="minorHAnsi" w:cstheme="minorBidi"/>
      <w:b/>
      <w:bCs/>
    </w:rPr>
  </w:style>
  <w:style w:type="character" w:customStyle="1" w:styleId="KommentarsmneChar">
    <w:name w:val="Kommentarsämne Char"/>
    <w:basedOn w:val="KommentarerChar"/>
    <w:link w:val="Kommentarsmne"/>
    <w:uiPriority w:val="99"/>
    <w:semiHidden/>
    <w:rsid w:val="00E7562B"/>
    <w:rPr>
      <w:rFonts w:eastAsia="Times New Roman" w:cs="Times New Roman"/>
      <w:b/>
      <w:bCs/>
      <w:sz w:val="20"/>
      <w:szCs w:val="20"/>
    </w:rPr>
  </w:style>
  <w:style w:type="paragraph" w:styleId="Lista">
    <w:name w:val="List"/>
    <w:basedOn w:val="Normal"/>
    <w:uiPriority w:val="99"/>
    <w:semiHidden/>
    <w:unhideWhenUsed/>
    <w:rsid w:val="00E7562B"/>
    <w:pPr>
      <w:ind w:left="283" w:hanging="283"/>
      <w:contextualSpacing/>
    </w:pPr>
  </w:style>
  <w:style w:type="paragraph" w:styleId="Lista2">
    <w:name w:val="List 2"/>
    <w:basedOn w:val="Normal"/>
    <w:uiPriority w:val="99"/>
    <w:semiHidden/>
    <w:unhideWhenUsed/>
    <w:rsid w:val="00E7562B"/>
    <w:pPr>
      <w:ind w:left="566" w:hanging="283"/>
      <w:contextualSpacing/>
    </w:pPr>
  </w:style>
  <w:style w:type="paragraph" w:styleId="Lista3">
    <w:name w:val="List 3"/>
    <w:basedOn w:val="Normal"/>
    <w:uiPriority w:val="99"/>
    <w:semiHidden/>
    <w:unhideWhenUsed/>
    <w:rsid w:val="00E7562B"/>
    <w:pPr>
      <w:ind w:left="849" w:hanging="283"/>
      <w:contextualSpacing/>
    </w:pPr>
  </w:style>
  <w:style w:type="paragraph" w:styleId="Lista4">
    <w:name w:val="List 4"/>
    <w:basedOn w:val="Normal"/>
    <w:uiPriority w:val="99"/>
    <w:semiHidden/>
    <w:unhideWhenUsed/>
    <w:rsid w:val="00E7562B"/>
    <w:pPr>
      <w:ind w:left="1132" w:hanging="283"/>
      <w:contextualSpacing/>
    </w:pPr>
  </w:style>
  <w:style w:type="paragraph" w:styleId="Lista5">
    <w:name w:val="List 5"/>
    <w:basedOn w:val="Normal"/>
    <w:uiPriority w:val="99"/>
    <w:semiHidden/>
    <w:unhideWhenUsed/>
    <w:rsid w:val="00E7562B"/>
    <w:pPr>
      <w:ind w:left="1415" w:hanging="283"/>
      <w:contextualSpacing/>
    </w:pPr>
  </w:style>
  <w:style w:type="paragraph" w:styleId="Listafortstt">
    <w:name w:val="List Continue"/>
    <w:basedOn w:val="Normal"/>
    <w:uiPriority w:val="99"/>
    <w:semiHidden/>
    <w:unhideWhenUsed/>
    <w:rsid w:val="00E7562B"/>
    <w:pPr>
      <w:spacing w:after="120"/>
      <w:ind w:left="283"/>
      <w:contextualSpacing/>
    </w:pPr>
  </w:style>
  <w:style w:type="paragraph" w:styleId="Listafortstt2">
    <w:name w:val="List Continue 2"/>
    <w:basedOn w:val="Normal"/>
    <w:uiPriority w:val="99"/>
    <w:semiHidden/>
    <w:unhideWhenUsed/>
    <w:rsid w:val="00E7562B"/>
    <w:pPr>
      <w:spacing w:after="120"/>
      <w:ind w:left="566"/>
      <w:contextualSpacing/>
    </w:pPr>
  </w:style>
  <w:style w:type="paragraph" w:styleId="Listafortstt3">
    <w:name w:val="List Continue 3"/>
    <w:basedOn w:val="Normal"/>
    <w:uiPriority w:val="99"/>
    <w:semiHidden/>
    <w:unhideWhenUsed/>
    <w:rsid w:val="00E7562B"/>
    <w:pPr>
      <w:spacing w:after="120"/>
      <w:ind w:left="849"/>
      <w:contextualSpacing/>
    </w:pPr>
  </w:style>
  <w:style w:type="paragraph" w:styleId="Listafortstt4">
    <w:name w:val="List Continue 4"/>
    <w:basedOn w:val="Normal"/>
    <w:uiPriority w:val="99"/>
    <w:semiHidden/>
    <w:unhideWhenUsed/>
    <w:rsid w:val="00E7562B"/>
    <w:pPr>
      <w:spacing w:after="120"/>
      <w:ind w:left="1132"/>
      <w:contextualSpacing/>
    </w:pPr>
  </w:style>
  <w:style w:type="paragraph" w:styleId="Listafortstt5">
    <w:name w:val="List Continue 5"/>
    <w:basedOn w:val="Normal"/>
    <w:uiPriority w:val="99"/>
    <w:semiHidden/>
    <w:unhideWhenUsed/>
    <w:rsid w:val="00E7562B"/>
    <w:pPr>
      <w:spacing w:after="120"/>
      <w:ind w:left="1415"/>
      <w:contextualSpacing/>
    </w:pPr>
  </w:style>
  <w:style w:type="paragraph" w:styleId="Liststycke">
    <w:name w:val="List Paragraph"/>
    <w:basedOn w:val="Normal"/>
    <w:uiPriority w:val="34"/>
    <w:semiHidden/>
    <w:qFormat/>
    <w:rsid w:val="00E7562B"/>
    <w:pPr>
      <w:ind w:left="720"/>
      <w:contextualSpacing/>
    </w:pPr>
  </w:style>
  <w:style w:type="paragraph" w:styleId="Litteraturfrteckning">
    <w:name w:val="Bibliography"/>
    <w:basedOn w:val="Normal"/>
    <w:next w:val="Normal"/>
    <w:uiPriority w:val="37"/>
    <w:semiHidden/>
    <w:unhideWhenUsed/>
    <w:rsid w:val="00E7562B"/>
  </w:style>
  <w:style w:type="paragraph" w:styleId="Makrotext">
    <w:name w:val="macro"/>
    <w:link w:val="MakrotextChar"/>
    <w:uiPriority w:val="99"/>
    <w:semiHidden/>
    <w:unhideWhenUsed/>
    <w:rsid w:val="00E7562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E7562B"/>
    <w:rPr>
      <w:rFonts w:ascii="Consolas" w:hAnsi="Consolas"/>
      <w:sz w:val="20"/>
      <w:szCs w:val="20"/>
    </w:rPr>
  </w:style>
  <w:style w:type="paragraph" w:styleId="Meddelanderubrik">
    <w:name w:val="Message Header"/>
    <w:basedOn w:val="Normal"/>
    <w:link w:val="MeddelanderubrikChar"/>
    <w:uiPriority w:val="99"/>
    <w:semiHidden/>
    <w:unhideWhenUsed/>
    <w:rsid w:val="00E7562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E7562B"/>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E7562B"/>
    <w:rPr>
      <w:rFonts w:ascii="Times New Roman" w:hAnsi="Times New Roman" w:cs="Times New Roman"/>
      <w:sz w:val="24"/>
      <w:szCs w:val="24"/>
    </w:rPr>
  </w:style>
  <w:style w:type="paragraph" w:styleId="Normaltindrag">
    <w:name w:val="Normal Indent"/>
    <w:basedOn w:val="Normal"/>
    <w:uiPriority w:val="99"/>
    <w:semiHidden/>
    <w:unhideWhenUsed/>
    <w:rsid w:val="00E7562B"/>
    <w:pPr>
      <w:ind w:left="1304"/>
    </w:pPr>
  </w:style>
  <w:style w:type="paragraph" w:styleId="Numreradlista4">
    <w:name w:val="List Number 4"/>
    <w:basedOn w:val="Normal"/>
    <w:uiPriority w:val="99"/>
    <w:semiHidden/>
    <w:unhideWhenUsed/>
    <w:rsid w:val="00E7562B"/>
    <w:pPr>
      <w:numPr>
        <w:numId w:val="36"/>
      </w:numPr>
      <w:contextualSpacing/>
    </w:pPr>
  </w:style>
  <w:style w:type="paragraph" w:styleId="Numreradlista5">
    <w:name w:val="List Number 5"/>
    <w:basedOn w:val="Normal"/>
    <w:uiPriority w:val="99"/>
    <w:semiHidden/>
    <w:unhideWhenUsed/>
    <w:rsid w:val="00E7562B"/>
    <w:pPr>
      <w:numPr>
        <w:numId w:val="37"/>
      </w:numPr>
      <w:contextualSpacing/>
    </w:pPr>
  </w:style>
  <w:style w:type="paragraph" w:styleId="Oformateradtext">
    <w:name w:val="Plain Text"/>
    <w:basedOn w:val="Normal"/>
    <w:link w:val="OformateradtextChar"/>
    <w:uiPriority w:val="99"/>
    <w:semiHidden/>
    <w:unhideWhenUsed/>
    <w:rsid w:val="00E7562B"/>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E7562B"/>
    <w:rPr>
      <w:rFonts w:ascii="Consolas" w:hAnsi="Consolas"/>
      <w:sz w:val="21"/>
      <w:szCs w:val="21"/>
    </w:rPr>
  </w:style>
  <w:style w:type="paragraph" w:styleId="Punktlista4">
    <w:name w:val="List Bullet 4"/>
    <w:basedOn w:val="Normal"/>
    <w:uiPriority w:val="99"/>
    <w:semiHidden/>
    <w:unhideWhenUsed/>
    <w:rsid w:val="00E7562B"/>
    <w:pPr>
      <w:numPr>
        <w:numId w:val="38"/>
      </w:numPr>
      <w:contextualSpacing/>
    </w:pPr>
  </w:style>
  <w:style w:type="paragraph" w:styleId="Punktlista5">
    <w:name w:val="List Bullet 5"/>
    <w:basedOn w:val="Normal"/>
    <w:uiPriority w:val="99"/>
    <w:semiHidden/>
    <w:unhideWhenUsed/>
    <w:rsid w:val="00E7562B"/>
    <w:pPr>
      <w:numPr>
        <w:numId w:val="39"/>
      </w:numPr>
      <w:contextualSpacing/>
    </w:pPr>
  </w:style>
  <w:style w:type="character" w:customStyle="1" w:styleId="Rubrik6Char">
    <w:name w:val="Rubrik 6 Char"/>
    <w:basedOn w:val="Standardstycketeckensnitt"/>
    <w:link w:val="Rubrik6"/>
    <w:uiPriority w:val="9"/>
    <w:semiHidden/>
    <w:rsid w:val="00E7562B"/>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E7562B"/>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E7562B"/>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E7562B"/>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E7562B"/>
    <w:pPr>
      <w:spacing w:after="0" w:line="240" w:lineRule="auto"/>
      <w:ind w:left="4252"/>
    </w:pPr>
  </w:style>
  <w:style w:type="character" w:customStyle="1" w:styleId="SignaturChar">
    <w:name w:val="Signatur Char"/>
    <w:basedOn w:val="Standardstycketeckensnitt"/>
    <w:link w:val="Signatur"/>
    <w:uiPriority w:val="99"/>
    <w:semiHidden/>
    <w:rsid w:val="00E7562B"/>
  </w:style>
  <w:style w:type="paragraph" w:styleId="Slutkommentar">
    <w:name w:val="endnote text"/>
    <w:basedOn w:val="Normal"/>
    <w:link w:val="SlutkommentarChar"/>
    <w:uiPriority w:val="99"/>
    <w:semiHidden/>
    <w:unhideWhenUsed/>
    <w:rsid w:val="00E7562B"/>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E7562B"/>
    <w:rPr>
      <w:sz w:val="20"/>
      <w:szCs w:val="20"/>
    </w:rPr>
  </w:style>
  <w:style w:type="paragraph" w:styleId="Starktcitat">
    <w:name w:val="Intense Quote"/>
    <w:basedOn w:val="Normal"/>
    <w:next w:val="Normal"/>
    <w:link w:val="StarktcitatChar"/>
    <w:uiPriority w:val="30"/>
    <w:semiHidden/>
    <w:qFormat/>
    <w:rsid w:val="00E7562B"/>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semiHidden/>
    <w:rsid w:val="00E7562B"/>
    <w:rPr>
      <w:b/>
      <w:bCs/>
      <w:i/>
      <w:iCs/>
      <w:color w:val="1A3050" w:themeColor="accent1"/>
    </w:rPr>
  </w:style>
  <w:style w:type="paragraph" w:styleId="Underrubrik">
    <w:name w:val="Subtitle"/>
    <w:basedOn w:val="Normal"/>
    <w:next w:val="Normal"/>
    <w:link w:val="UnderrubrikChar"/>
    <w:uiPriority w:val="11"/>
    <w:semiHidden/>
    <w:qFormat/>
    <w:rsid w:val="00E7562B"/>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E7562B"/>
    <w:rPr>
      <w:rFonts w:asciiTheme="majorHAnsi" w:eastAsiaTheme="majorEastAsia" w:hAnsiTheme="majorHAnsi" w:cstheme="majorBidi"/>
      <w:i/>
      <w:iCs/>
      <w:color w:val="1A3050" w:themeColor="accent1"/>
      <w:spacing w:val="15"/>
      <w:sz w:val="24"/>
      <w:szCs w:val="24"/>
    </w:rPr>
  </w:style>
  <w:style w:type="character" w:customStyle="1" w:styleId="bumpedfont15">
    <w:name w:val="bumpedfont15"/>
    <w:basedOn w:val="Standardstycketeckensnitt"/>
    <w:rsid w:val="00454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2944">
      <w:bodyDiv w:val="1"/>
      <w:marLeft w:val="0"/>
      <w:marRight w:val="0"/>
      <w:marTop w:val="0"/>
      <w:marBottom w:val="0"/>
      <w:divBdr>
        <w:top w:val="none" w:sz="0" w:space="0" w:color="auto"/>
        <w:left w:val="none" w:sz="0" w:space="0" w:color="auto"/>
        <w:bottom w:val="none" w:sz="0" w:space="0" w:color="auto"/>
        <w:right w:val="none" w:sz="0" w:space="0" w:color="auto"/>
      </w:divBdr>
    </w:div>
    <w:div w:id="34040364">
      <w:bodyDiv w:val="1"/>
      <w:marLeft w:val="0"/>
      <w:marRight w:val="0"/>
      <w:marTop w:val="0"/>
      <w:marBottom w:val="0"/>
      <w:divBdr>
        <w:top w:val="none" w:sz="0" w:space="0" w:color="auto"/>
        <w:left w:val="none" w:sz="0" w:space="0" w:color="auto"/>
        <w:bottom w:val="none" w:sz="0" w:space="0" w:color="auto"/>
        <w:right w:val="none" w:sz="0" w:space="0" w:color="auto"/>
      </w:divBdr>
    </w:div>
    <w:div w:id="118383507">
      <w:bodyDiv w:val="1"/>
      <w:marLeft w:val="0"/>
      <w:marRight w:val="0"/>
      <w:marTop w:val="0"/>
      <w:marBottom w:val="0"/>
      <w:divBdr>
        <w:top w:val="none" w:sz="0" w:space="0" w:color="auto"/>
        <w:left w:val="none" w:sz="0" w:space="0" w:color="auto"/>
        <w:bottom w:val="none" w:sz="0" w:space="0" w:color="auto"/>
        <w:right w:val="none" w:sz="0" w:space="0" w:color="auto"/>
      </w:divBdr>
    </w:div>
    <w:div w:id="146094440">
      <w:bodyDiv w:val="1"/>
      <w:marLeft w:val="0"/>
      <w:marRight w:val="0"/>
      <w:marTop w:val="0"/>
      <w:marBottom w:val="0"/>
      <w:divBdr>
        <w:top w:val="none" w:sz="0" w:space="0" w:color="auto"/>
        <w:left w:val="none" w:sz="0" w:space="0" w:color="auto"/>
        <w:bottom w:val="none" w:sz="0" w:space="0" w:color="auto"/>
        <w:right w:val="none" w:sz="0" w:space="0" w:color="auto"/>
      </w:divBdr>
    </w:div>
    <w:div w:id="158153067">
      <w:bodyDiv w:val="1"/>
      <w:marLeft w:val="0"/>
      <w:marRight w:val="0"/>
      <w:marTop w:val="0"/>
      <w:marBottom w:val="0"/>
      <w:divBdr>
        <w:top w:val="none" w:sz="0" w:space="0" w:color="auto"/>
        <w:left w:val="none" w:sz="0" w:space="0" w:color="auto"/>
        <w:bottom w:val="none" w:sz="0" w:space="0" w:color="auto"/>
        <w:right w:val="none" w:sz="0" w:space="0" w:color="auto"/>
      </w:divBdr>
    </w:div>
    <w:div w:id="404188825">
      <w:bodyDiv w:val="1"/>
      <w:marLeft w:val="0"/>
      <w:marRight w:val="0"/>
      <w:marTop w:val="0"/>
      <w:marBottom w:val="0"/>
      <w:divBdr>
        <w:top w:val="none" w:sz="0" w:space="0" w:color="auto"/>
        <w:left w:val="none" w:sz="0" w:space="0" w:color="auto"/>
        <w:bottom w:val="none" w:sz="0" w:space="0" w:color="auto"/>
        <w:right w:val="none" w:sz="0" w:space="0" w:color="auto"/>
      </w:divBdr>
    </w:div>
    <w:div w:id="420839204">
      <w:bodyDiv w:val="1"/>
      <w:marLeft w:val="0"/>
      <w:marRight w:val="0"/>
      <w:marTop w:val="0"/>
      <w:marBottom w:val="0"/>
      <w:divBdr>
        <w:top w:val="none" w:sz="0" w:space="0" w:color="auto"/>
        <w:left w:val="none" w:sz="0" w:space="0" w:color="auto"/>
        <w:bottom w:val="none" w:sz="0" w:space="0" w:color="auto"/>
        <w:right w:val="none" w:sz="0" w:space="0" w:color="auto"/>
      </w:divBdr>
    </w:div>
    <w:div w:id="597297374">
      <w:bodyDiv w:val="1"/>
      <w:marLeft w:val="0"/>
      <w:marRight w:val="0"/>
      <w:marTop w:val="0"/>
      <w:marBottom w:val="0"/>
      <w:divBdr>
        <w:top w:val="none" w:sz="0" w:space="0" w:color="auto"/>
        <w:left w:val="none" w:sz="0" w:space="0" w:color="auto"/>
        <w:bottom w:val="none" w:sz="0" w:space="0" w:color="auto"/>
        <w:right w:val="none" w:sz="0" w:space="0" w:color="auto"/>
      </w:divBdr>
    </w:div>
    <w:div w:id="779111625">
      <w:bodyDiv w:val="1"/>
      <w:marLeft w:val="0"/>
      <w:marRight w:val="0"/>
      <w:marTop w:val="0"/>
      <w:marBottom w:val="0"/>
      <w:divBdr>
        <w:top w:val="none" w:sz="0" w:space="0" w:color="auto"/>
        <w:left w:val="none" w:sz="0" w:space="0" w:color="auto"/>
        <w:bottom w:val="none" w:sz="0" w:space="0" w:color="auto"/>
        <w:right w:val="none" w:sz="0" w:space="0" w:color="auto"/>
      </w:divBdr>
    </w:div>
    <w:div w:id="791021686">
      <w:bodyDiv w:val="1"/>
      <w:marLeft w:val="0"/>
      <w:marRight w:val="0"/>
      <w:marTop w:val="0"/>
      <w:marBottom w:val="0"/>
      <w:divBdr>
        <w:top w:val="none" w:sz="0" w:space="0" w:color="auto"/>
        <w:left w:val="none" w:sz="0" w:space="0" w:color="auto"/>
        <w:bottom w:val="none" w:sz="0" w:space="0" w:color="auto"/>
        <w:right w:val="none" w:sz="0" w:space="0" w:color="auto"/>
      </w:divBdr>
    </w:div>
    <w:div w:id="897328331">
      <w:bodyDiv w:val="1"/>
      <w:marLeft w:val="0"/>
      <w:marRight w:val="0"/>
      <w:marTop w:val="0"/>
      <w:marBottom w:val="0"/>
      <w:divBdr>
        <w:top w:val="none" w:sz="0" w:space="0" w:color="auto"/>
        <w:left w:val="none" w:sz="0" w:space="0" w:color="auto"/>
        <w:bottom w:val="none" w:sz="0" w:space="0" w:color="auto"/>
        <w:right w:val="none" w:sz="0" w:space="0" w:color="auto"/>
      </w:divBdr>
    </w:div>
    <w:div w:id="987515096">
      <w:bodyDiv w:val="1"/>
      <w:marLeft w:val="0"/>
      <w:marRight w:val="0"/>
      <w:marTop w:val="0"/>
      <w:marBottom w:val="0"/>
      <w:divBdr>
        <w:top w:val="none" w:sz="0" w:space="0" w:color="auto"/>
        <w:left w:val="none" w:sz="0" w:space="0" w:color="auto"/>
        <w:bottom w:val="none" w:sz="0" w:space="0" w:color="auto"/>
        <w:right w:val="none" w:sz="0" w:space="0" w:color="auto"/>
      </w:divBdr>
    </w:div>
    <w:div w:id="1261984258">
      <w:bodyDiv w:val="1"/>
      <w:marLeft w:val="0"/>
      <w:marRight w:val="0"/>
      <w:marTop w:val="0"/>
      <w:marBottom w:val="0"/>
      <w:divBdr>
        <w:top w:val="none" w:sz="0" w:space="0" w:color="auto"/>
        <w:left w:val="none" w:sz="0" w:space="0" w:color="auto"/>
        <w:bottom w:val="none" w:sz="0" w:space="0" w:color="auto"/>
        <w:right w:val="none" w:sz="0" w:space="0" w:color="auto"/>
      </w:divBdr>
    </w:div>
    <w:div w:id="1668512453">
      <w:bodyDiv w:val="1"/>
      <w:marLeft w:val="0"/>
      <w:marRight w:val="0"/>
      <w:marTop w:val="0"/>
      <w:marBottom w:val="0"/>
      <w:divBdr>
        <w:top w:val="none" w:sz="0" w:space="0" w:color="auto"/>
        <w:left w:val="none" w:sz="0" w:space="0" w:color="auto"/>
        <w:bottom w:val="none" w:sz="0" w:space="0" w:color="auto"/>
        <w:right w:val="none" w:sz="0" w:space="0" w:color="auto"/>
      </w:divBdr>
    </w:div>
    <w:div w:id="1911429839">
      <w:bodyDiv w:val="1"/>
      <w:marLeft w:val="0"/>
      <w:marRight w:val="0"/>
      <w:marTop w:val="0"/>
      <w:marBottom w:val="0"/>
      <w:divBdr>
        <w:top w:val="none" w:sz="0" w:space="0" w:color="auto"/>
        <w:left w:val="none" w:sz="0" w:space="0" w:color="auto"/>
        <w:bottom w:val="none" w:sz="0" w:space="0" w:color="auto"/>
        <w:right w:val="none" w:sz="0" w:space="0" w:color="auto"/>
      </w:divBdr>
    </w:div>
    <w:div w:id="201860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EU%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49DB1D049B49A6B2D763A3415A3F11"/>
        <w:category>
          <w:name w:val="Allmänt"/>
          <w:gallery w:val="placeholder"/>
        </w:category>
        <w:types>
          <w:type w:val="bbPlcHdr"/>
        </w:types>
        <w:behaviors>
          <w:behavior w:val="content"/>
        </w:behaviors>
        <w:guid w:val="{51FF8FBE-DE3B-493A-A646-EF2B4511AD91}"/>
      </w:docPartPr>
      <w:docPartBody>
        <w:p w14:paraId="3FC3112D" w14:textId="77777777" w:rsidR="00110106" w:rsidRDefault="00DC4F79" w:rsidP="00DC4F79">
          <w:pPr>
            <w:pStyle w:val="A349DB1D049B49A6B2D763A3415A3F11"/>
          </w:pPr>
          <w:r w:rsidRPr="00710A6C">
            <w:rPr>
              <w:rStyle w:val="Platshllartext"/>
              <w:b/>
            </w:rPr>
            <w:t xml:space="preserve"> </w:t>
          </w:r>
        </w:p>
      </w:docPartBody>
    </w:docPart>
    <w:docPart>
      <w:docPartPr>
        <w:name w:val="A024470B59D74FB99C9A099EF027A1A7"/>
        <w:category>
          <w:name w:val="Allmänt"/>
          <w:gallery w:val="placeholder"/>
        </w:category>
        <w:types>
          <w:type w:val="bbPlcHdr"/>
        </w:types>
        <w:behaviors>
          <w:behavior w:val="content"/>
        </w:behaviors>
        <w:guid w:val="{C88BAC85-14B7-40B6-B343-DA8003B39890}"/>
      </w:docPartPr>
      <w:docPartBody>
        <w:p w14:paraId="3FC3112E" w14:textId="77777777" w:rsidR="00110106" w:rsidRDefault="00DC4F79" w:rsidP="00DC4F79">
          <w:pPr>
            <w:pStyle w:val="A024470B59D74FB99C9A099EF027A1A7"/>
          </w:pPr>
          <w:r>
            <w:rPr>
              <w:rStyle w:val="Platshllartext"/>
            </w:rPr>
            <w:t xml:space="preserve"> </w:t>
          </w:r>
        </w:p>
      </w:docPartBody>
    </w:docPart>
    <w:docPart>
      <w:docPartPr>
        <w:name w:val="CDC7FFF17B4B49FABF8623ED69FA9A87"/>
        <w:category>
          <w:name w:val="Allmänt"/>
          <w:gallery w:val="placeholder"/>
        </w:category>
        <w:types>
          <w:type w:val="bbPlcHdr"/>
        </w:types>
        <w:behaviors>
          <w:behavior w:val="content"/>
        </w:behaviors>
        <w:guid w:val="{35F158B8-DC79-459D-9AB7-A63FA0EDC15F}"/>
      </w:docPartPr>
      <w:docPartBody>
        <w:p w14:paraId="3FC3112F" w14:textId="77777777" w:rsidR="00110106" w:rsidRDefault="00DC4F79" w:rsidP="00DC4F79">
          <w:pPr>
            <w:pStyle w:val="CDC7FFF17B4B49FABF8623ED69FA9A87"/>
          </w:pPr>
          <w:r>
            <w:t xml:space="preserve"> </w:t>
          </w:r>
        </w:p>
      </w:docPartBody>
    </w:docPart>
    <w:docPart>
      <w:docPartPr>
        <w:name w:val="384603B2E6A14D45AF125CEEB2ACB433"/>
        <w:category>
          <w:name w:val="Allmänt"/>
          <w:gallery w:val="placeholder"/>
        </w:category>
        <w:types>
          <w:type w:val="bbPlcHdr"/>
        </w:types>
        <w:behaviors>
          <w:behavior w:val="content"/>
        </w:behaviors>
        <w:guid w:val="{0D209B80-CE16-4B34-98BB-1F45DFC72B0A}"/>
      </w:docPartPr>
      <w:docPartBody>
        <w:p w14:paraId="3FC31130" w14:textId="77777777" w:rsidR="00110106" w:rsidRDefault="00DC4F79" w:rsidP="00DC4F79">
          <w:pPr>
            <w:pStyle w:val="384603B2E6A14D45AF125CEEB2ACB433"/>
          </w:pPr>
          <w:r>
            <w:rPr>
              <w:rStyle w:val="Platshllartext"/>
            </w:rPr>
            <w:t xml:space="preserve"> </w:t>
          </w:r>
        </w:p>
      </w:docPartBody>
    </w:docPart>
    <w:docPart>
      <w:docPartPr>
        <w:name w:val="800F073780AD4EDDBB1591AE746ECA74"/>
        <w:category>
          <w:name w:val="Allmänt"/>
          <w:gallery w:val="placeholder"/>
        </w:category>
        <w:types>
          <w:type w:val="bbPlcHdr"/>
        </w:types>
        <w:behaviors>
          <w:behavior w:val="content"/>
        </w:behaviors>
        <w:guid w:val="{1E22F91C-F0EB-4232-AA08-57D2C79BF0DD}"/>
      </w:docPartPr>
      <w:docPartBody>
        <w:p w14:paraId="3FC31131" w14:textId="77777777" w:rsidR="00110106" w:rsidRDefault="00DC4F79" w:rsidP="00DC4F79">
          <w:pPr>
            <w:pStyle w:val="800F073780AD4EDDBB1591AE746ECA74"/>
          </w:pPr>
          <w:r>
            <w:t xml:space="preserve">     </w:t>
          </w:r>
        </w:p>
      </w:docPartBody>
    </w:docPart>
    <w:docPart>
      <w:docPartPr>
        <w:name w:val="81123942DF8B4DA48BEAA50A570F126D"/>
        <w:category>
          <w:name w:val="Allmänt"/>
          <w:gallery w:val="placeholder"/>
        </w:category>
        <w:types>
          <w:type w:val="bbPlcHdr"/>
        </w:types>
        <w:behaviors>
          <w:behavior w:val="content"/>
        </w:behaviors>
        <w:guid w:val="{BCBFA9C5-EC61-4C26-8639-4A349796F158}"/>
      </w:docPartPr>
      <w:docPartBody>
        <w:p w14:paraId="3FC31132" w14:textId="77777777" w:rsidR="00110106" w:rsidRDefault="00DC4F79" w:rsidP="00DC4F79">
          <w:pPr>
            <w:pStyle w:val="81123942DF8B4DA48BEAA50A570F126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79"/>
    <w:rsid w:val="000B418B"/>
    <w:rsid w:val="00110106"/>
    <w:rsid w:val="00121EEA"/>
    <w:rsid w:val="001700AF"/>
    <w:rsid w:val="00242869"/>
    <w:rsid w:val="00477F3B"/>
    <w:rsid w:val="00944F6D"/>
    <w:rsid w:val="00A37835"/>
    <w:rsid w:val="00AA3C1A"/>
    <w:rsid w:val="00DC4F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FC3112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1531B47B2BC4A6195985B44BF598425">
    <w:name w:val="E1531B47B2BC4A6195985B44BF598425"/>
    <w:rsid w:val="00DC4F79"/>
  </w:style>
  <w:style w:type="character" w:styleId="Platshllartext">
    <w:name w:val="Placeholder Text"/>
    <w:basedOn w:val="Standardstycketeckensnitt"/>
    <w:uiPriority w:val="99"/>
    <w:semiHidden/>
    <w:rsid w:val="00DC4F79"/>
    <w:rPr>
      <w:color w:val="808080"/>
    </w:rPr>
  </w:style>
  <w:style w:type="paragraph" w:customStyle="1" w:styleId="A349DB1D049B49A6B2D763A3415A3F11">
    <w:name w:val="A349DB1D049B49A6B2D763A3415A3F11"/>
    <w:rsid w:val="00DC4F79"/>
  </w:style>
  <w:style w:type="paragraph" w:customStyle="1" w:styleId="A024470B59D74FB99C9A099EF027A1A7">
    <w:name w:val="A024470B59D74FB99C9A099EF027A1A7"/>
    <w:rsid w:val="00DC4F79"/>
  </w:style>
  <w:style w:type="paragraph" w:customStyle="1" w:styleId="B3F91A99A3A24FFBB822465CC8C3EB25">
    <w:name w:val="B3F91A99A3A24FFBB822465CC8C3EB25"/>
    <w:rsid w:val="00DC4F79"/>
  </w:style>
  <w:style w:type="paragraph" w:customStyle="1" w:styleId="CDC7FFF17B4B49FABF8623ED69FA9A87">
    <w:name w:val="CDC7FFF17B4B49FABF8623ED69FA9A87"/>
    <w:rsid w:val="00DC4F79"/>
  </w:style>
  <w:style w:type="paragraph" w:customStyle="1" w:styleId="B17FCA0FC36B4E6193150D47B0E97353">
    <w:name w:val="B17FCA0FC36B4E6193150D47B0E97353"/>
    <w:rsid w:val="00DC4F79"/>
  </w:style>
  <w:style w:type="paragraph" w:customStyle="1" w:styleId="384603B2E6A14D45AF125CEEB2ACB433">
    <w:name w:val="384603B2E6A14D45AF125CEEB2ACB433"/>
    <w:rsid w:val="00DC4F79"/>
  </w:style>
  <w:style w:type="paragraph" w:customStyle="1" w:styleId="852317955F8341378D2CE5BA8E3443B5">
    <w:name w:val="852317955F8341378D2CE5BA8E3443B5"/>
    <w:rsid w:val="00DC4F79"/>
  </w:style>
  <w:style w:type="paragraph" w:customStyle="1" w:styleId="BA8030F895EB4B2D90E0C9EE32E957DB">
    <w:name w:val="BA8030F895EB4B2D90E0C9EE32E957DB"/>
    <w:rsid w:val="00DC4F79"/>
  </w:style>
  <w:style w:type="paragraph" w:customStyle="1" w:styleId="800F073780AD4EDDBB1591AE746ECA74">
    <w:name w:val="800F073780AD4EDDBB1591AE746ECA74"/>
    <w:rsid w:val="00DC4F79"/>
  </w:style>
  <w:style w:type="paragraph" w:customStyle="1" w:styleId="81123942DF8B4DA48BEAA50A570F126D">
    <w:name w:val="81123942DF8B4DA48BEAA50A570F126D"/>
    <w:rsid w:val="00DC4F79"/>
  </w:style>
  <w:style w:type="paragraph" w:customStyle="1" w:styleId="E4F4DBEBB57A4DF2B74F9D130BB2E1AD">
    <w:name w:val="E4F4DBEBB57A4DF2B74F9D130BB2E1AD"/>
    <w:rsid w:val="00DC4F7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1531B47B2BC4A6195985B44BF598425">
    <w:name w:val="E1531B47B2BC4A6195985B44BF598425"/>
    <w:rsid w:val="00DC4F79"/>
  </w:style>
  <w:style w:type="character" w:styleId="Platshllartext">
    <w:name w:val="Placeholder Text"/>
    <w:basedOn w:val="Standardstycketeckensnitt"/>
    <w:uiPriority w:val="99"/>
    <w:semiHidden/>
    <w:rsid w:val="00DC4F79"/>
    <w:rPr>
      <w:color w:val="808080"/>
    </w:rPr>
  </w:style>
  <w:style w:type="paragraph" w:customStyle="1" w:styleId="A349DB1D049B49A6B2D763A3415A3F11">
    <w:name w:val="A349DB1D049B49A6B2D763A3415A3F11"/>
    <w:rsid w:val="00DC4F79"/>
  </w:style>
  <w:style w:type="paragraph" w:customStyle="1" w:styleId="A024470B59D74FB99C9A099EF027A1A7">
    <w:name w:val="A024470B59D74FB99C9A099EF027A1A7"/>
    <w:rsid w:val="00DC4F79"/>
  </w:style>
  <w:style w:type="paragraph" w:customStyle="1" w:styleId="B3F91A99A3A24FFBB822465CC8C3EB25">
    <w:name w:val="B3F91A99A3A24FFBB822465CC8C3EB25"/>
    <w:rsid w:val="00DC4F79"/>
  </w:style>
  <w:style w:type="paragraph" w:customStyle="1" w:styleId="CDC7FFF17B4B49FABF8623ED69FA9A87">
    <w:name w:val="CDC7FFF17B4B49FABF8623ED69FA9A87"/>
    <w:rsid w:val="00DC4F79"/>
  </w:style>
  <w:style w:type="paragraph" w:customStyle="1" w:styleId="B17FCA0FC36B4E6193150D47B0E97353">
    <w:name w:val="B17FCA0FC36B4E6193150D47B0E97353"/>
    <w:rsid w:val="00DC4F79"/>
  </w:style>
  <w:style w:type="paragraph" w:customStyle="1" w:styleId="384603B2E6A14D45AF125CEEB2ACB433">
    <w:name w:val="384603B2E6A14D45AF125CEEB2ACB433"/>
    <w:rsid w:val="00DC4F79"/>
  </w:style>
  <w:style w:type="paragraph" w:customStyle="1" w:styleId="852317955F8341378D2CE5BA8E3443B5">
    <w:name w:val="852317955F8341378D2CE5BA8E3443B5"/>
    <w:rsid w:val="00DC4F79"/>
  </w:style>
  <w:style w:type="paragraph" w:customStyle="1" w:styleId="BA8030F895EB4B2D90E0C9EE32E957DB">
    <w:name w:val="BA8030F895EB4B2D90E0C9EE32E957DB"/>
    <w:rsid w:val="00DC4F79"/>
  </w:style>
  <w:style w:type="paragraph" w:customStyle="1" w:styleId="800F073780AD4EDDBB1591AE746ECA74">
    <w:name w:val="800F073780AD4EDDBB1591AE746ECA74"/>
    <w:rsid w:val="00DC4F79"/>
  </w:style>
  <w:style w:type="paragraph" w:customStyle="1" w:styleId="81123942DF8B4DA48BEAA50A570F126D">
    <w:name w:val="81123942DF8B4DA48BEAA50A570F126D"/>
    <w:rsid w:val="00DC4F79"/>
  </w:style>
  <w:style w:type="paragraph" w:customStyle="1" w:styleId="E4F4DBEBB57A4DF2B74F9D130BB2E1AD">
    <w:name w:val="E4F4DBEBB57A4DF2B74F9D130BB2E1AD"/>
    <w:rsid w:val="00DC4F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k46d94c0acf84ab9a79866a9d8b1905f xmlns="2382ecc0-fd7b-4e73-a254-a288db46d17a">
      <Terms xmlns="http://schemas.microsoft.com/office/infopath/2007/PartnerControls"/>
    </k46d94c0acf84ab9a79866a9d8b1905f>
    <Nyckelord xmlns="2382ecc0-fd7b-4e73-a254-a288db46d17a" xsi:nil="true"/>
    <Sekretess xmlns="2382ecc0-fd7b-4e73-a254-a288db46d17a">false</Sekretess>
    <Diarienummer xmlns="2382ecc0-fd7b-4e73-a254-a288db46d17a" xsi:nil="true"/>
    <TaxCatchAll xmlns="2382ecc0-fd7b-4e73-a254-a288db46d17a"/>
    <c9cd366cc722410295b9eacffbd73909 xmlns="2382ecc0-fd7b-4e73-a254-a288db46d17a">
      <Terms xmlns="http://schemas.microsoft.com/office/infopath/2007/PartnerControls"/>
    </c9cd366cc722410295b9eacffbd73909>
    <_dlc_DocId xmlns="2382ecc0-fd7b-4e73-a254-a288db46d17a">XYY5WAYNEUCX-6-88265</_dlc_DocId>
    <_dlc_DocIdUrl xmlns="2382ecc0-fd7b-4e73-a254-a288db46d17a">
      <Url>http://rkdhs-ud/enhet/eukorr/_layouts/DocIdRedir.aspx?ID=XYY5WAYNEUCX-6-88265</Url>
      <Description>XYY5WAYNEUCX-6-88265</Description>
    </_dlc_DocIdUrl>
    <RKOrdnaCheckInComment xmlns="228234bd-0d35-4c41-a7c0-57e98621745b" xsi:nil="true"/>
    <RKOrdnaClass xmlns="228234bd-0d35-4c41-a7c0-57e98621745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RKDokument" ma:contentTypeID="0x01010053E1D612BA3F4E21AA250ECD751942B300D9BDAD6D5AE22C42AA4F81F6E94564E0" ma:contentTypeVersion="12" ma:contentTypeDescription="Skapa ett nytt dokument." ma:contentTypeScope="" ma:versionID="a578df583d89a0b59b3a88daacecd022">
  <xsd:schema xmlns:xsd="http://www.w3.org/2001/XMLSchema" xmlns:xs="http://www.w3.org/2001/XMLSchema" xmlns:p="http://schemas.microsoft.com/office/2006/metadata/properties" xmlns:ns2="2382ecc0-fd7b-4e73-a254-a288db46d17a" xmlns:ns3="228234bd-0d35-4c41-a7c0-57e98621745b" targetNamespace="http://schemas.microsoft.com/office/2006/metadata/properties" ma:root="true" ma:fieldsID="1057482f80148519bc0f6048969e8037" ns2:_="" ns3:_="">
    <xsd:import namespace="2382ecc0-fd7b-4e73-a254-a288db46d17a"/>
    <xsd:import namespace="228234bd-0d35-4c41-a7c0-57e98621745b"/>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2ecc0-fd7b-4e73-a254-a288db46d17a"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680fc81c-98ec-4e06-96d9-e94d733f3aac}" ma:internalName="TaxCatchAll" ma:showField="CatchAllData" ma:web="d25975d4-c485-47bf-8c3e-26ff924224c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680fc81c-98ec-4e06-96d9-e94d733f3aac}" ma:internalName="TaxCatchAllLabel" ma:readOnly="true" ma:showField="CatchAllDataLabel" ma:web="d25975d4-c485-47bf-8c3e-26ff924224cc">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28234bd-0d35-4c41-a7c0-57e98621745b"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xsd:simpleType>
        <xsd:restriction base="dms:Text"/>
      </xsd:simpleType>
    </xsd:element>
    <xsd:element name="RKOrdnaCheckInComment" ma:index="22" nillable="true" ma:displayName="Incheckningskommentar" ma:hidden="true" ma:internalName="RKOrdnaCheckInCommen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Rktemplatetest</RkTemplate>
    <DocType>EU</DocType>
    <DocTypeShowName>Kommenterad dagordning</DocTypeShowName>
    <Status/>
    <Sender>
      <SenderName/>
      <SenderTitle/>
      <SenderMail> </SenderMail>
      <SenderPhone> </SenderPhone>
    </Sender>
    <TopId>1</TopId>
    <TopSender/>
    <OrganisationInfo>
      <Organisatoriskenhet1>Utrikesdepartementet</Organisatoriskenhet1>
      <Organisatoriskenhet2>Europakorrespondentenheten</Organisatoriskenhet2>
      <Organisatoriskenhet3> </Organisatoriskenhet3>
      <Organisatoriskenhet1Id>191</Organisatoriskenhet1Id>
      <Organisatoriskenhet2Id>522</Organisatoriskenhet2Id>
      <Organisatoriskenhet3Id> </Organisatoriskenhet3Id>
    </OrganisationInfo>
    <HeaderDate>2017-11-06T00:00:00</HeaderDate>
    <Office/>
    <Dnr>UD2017/</Dnr>
    <ParagrafNr/>
    <DocumentTitle/>
    <VisitingAddress/>
    <Extra1>Ministerrådet</Extra1>
    <Extra2/>
    <Extra3/>
    <Number/>
    <Recipient/>
    <SenderText/>
    <DocNumber/>
    <Doclanguage>1053</Doclanguage>
    <Appendix/>
    <LogotypeName>RK_LOGO_SV_BW.png</LogotypeName>
  </BaseInfo>
</DocumentInfo>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Urls xmlns="http://schemas.microsoft.com/sharepoint/v3/contenttype/forms/url">
  <Edit>_layouts/RK.Dhs/RKEditForm.aspx</Edit>
  <New>_layouts/RK.Dhs/RKEditForm.aspx</New>
</FormUrls>
</file>

<file path=customXml/item7.xml><?xml version="1.0" encoding="utf-8"?>
<?mso-contentType ?>
<customXsn xmlns="http://schemas.microsoft.com/office/2006/metadata/customXsn">
  <xsnLocation/>
  <cached>True</cached>
  <openByDefault>True</openByDefault>
  <xsnScope/>
</customXsn>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0322E-F809-4491-B2B9-368F7DD607D7}">
  <ds:schemaRefs>
    <ds:schemaRef ds:uri="http://schemas.microsoft.com/office/2006/documentManagement/types"/>
    <ds:schemaRef ds:uri="2382ecc0-fd7b-4e73-a254-a288db46d17a"/>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228234bd-0d35-4c41-a7c0-57e98621745b"/>
    <ds:schemaRef ds:uri="http://www.w3.org/XML/1998/namespace"/>
    <ds:schemaRef ds:uri="http://purl.org/dc/dcmitype/"/>
  </ds:schemaRefs>
</ds:datastoreItem>
</file>

<file path=customXml/itemProps2.xml><?xml version="1.0" encoding="utf-8"?>
<ds:datastoreItem xmlns:ds="http://schemas.openxmlformats.org/officeDocument/2006/customXml" ds:itemID="{A4AE9B8B-35CC-4953-B6E3-32683B49C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2ecc0-fd7b-4e73-a254-a288db46d17a"/>
    <ds:schemaRef ds:uri="228234bd-0d35-4c41-a7c0-57e986217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7C2711-2D09-40A3-BC54-6900A00C5DAF}">
  <ds:schemaRefs>
    <ds:schemaRef ds:uri="http://schemas.microsoft.com/sharepoint/v3/contenttype/forms"/>
  </ds:schemaRefs>
</ds:datastoreItem>
</file>

<file path=customXml/itemProps4.xml><?xml version="1.0" encoding="utf-8"?>
<ds:datastoreItem xmlns:ds="http://schemas.openxmlformats.org/officeDocument/2006/customXml" ds:itemID="{1309FF61-CC20-4046-996D-682A571A861C}">
  <ds:schemaRefs>
    <ds:schemaRef ds:uri="http://lp/documentinfo/RK"/>
  </ds:schemaRefs>
</ds:datastoreItem>
</file>

<file path=customXml/itemProps5.xml><?xml version="1.0" encoding="utf-8"?>
<ds:datastoreItem xmlns:ds="http://schemas.openxmlformats.org/officeDocument/2006/customXml" ds:itemID="{97DBF657-8383-4A9E-B00D-FCFD5B07EEFE}">
  <ds:schemaRefs>
    <ds:schemaRef ds:uri="http://schemas.microsoft.com/sharepoint/events"/>
  </ds:schemaRefs>
</ds:datastoreItem>
</file>

<file path=customXml/itemProps6.xml><?xml version="1.0" encoding="utf-8"?>
<ds:datastoreItem xmlns:ds="http://schemas.openxmlformats.org/officeDocument/2006/customXml" ds:itemID="{6A15EB2D-E459-4ED5-8656-536F77D996C6}">
  <ds:schemaRefs>
    <ds:schemaRef ds:uri="http://schemas.microsoft.com/sharepoint/v3/contenttype/forms/url"/>
  </ds:schemaRefs>
</ds:datastoreItem>
</file>

<file path=customXml/itemProps7.xml><?xml version="1.0" encoding="utf-8"?>
<ds:datastoreItem xmlns:ds="http://schemas.openxmlformats.org/officeDocument/2006/customXml" ds:itemID="{737360DD-42EF-45BD-830C-55F79B079B62}">
  <ds:schemaRefs>
    <ds:schemaRef ds:uri="http://schemas.microsoft.com/office/2006/metadata/customXsn"/>
  </ds:schemaRefs>
</ds:datastoreItem>
</file>

<file path=customXml/itemProps8.xml><?xml version="1.0" encoding="utf-8"?>
<ds:datastoreItem xmlns:ds="http://schemas.openxmlformats.org/officeDocument/2006/customXml" ds:itemID="{AB61E48A-4C13-458D-B7F9-7A2B4AE5D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 Basmall</Template>
  <TotalTime>0</TotalTime>
  <Pages>3</Pages>
  <Words>521</Words>
  <Characters>2762</Characters>
  <Application>Microsoft Office Word</Application>
  <DocSecurity>4</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Regeringskansliet RK IT</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 Danielson</dc:creator>
  <cp:lastModifiedBy>Katarina Byrenius Roslund</cp:lastModifiedBy>
  <cp:revision>2</cp:revision>
  <cp:lastPrinted>2017-11-02T10:27:00Z</cp:lastPrinted>
  <dcterms:created xsi:type="dcterms:W3CDTF">2017-11-07T08:37:00Z</dcterms:created>
  <dcterms:modified xsi:type="dcterms:W3CDTF">2017-11-07T08:37:00Z</dcterms:modified>
  <cp:version>1.0.2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0x01010053E1D612BA3F4E21AA250ECD751942B300D9BDAD6D5AE22C42AA4F81F6E94564E0</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45af97f3-8b2d-41b8-a341-1d216951ef3c</vt:lpwstr>
  </property>
</Properties>
</file>